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67726" w:rsidRDefault="00B67726" w:rsidP="002A237B"/>
    <w:p w14:paraId="0A37501D" w14:textId="77777777" w:rsidR="00B67726" w:rsidRDefault="00B67726" w:rsidP="002A237B"/>
    <w:p w14:paraId="5DAB6C7B" w14:textId="7F625484" w:rsidR="00B67726" w:rsidRDefault="1CE24EAA" w:rsidP="486D12B4">
      <w:pPr>
        <w:jc w:val="center"/>
        <w:rPr>
          <w:b/>
          <w:bCs/>
          <w:sz w:val="32"/>
          <w:szCs w:val="32"/>
        </w:rPr>
      </w:pPr>
      <w:r>
        <w:rPr>
          <w:noProof/>
        </w:rPr>
        <w:drawing>
          <wp:inline distT="0" distB="0" distL="0" distR="0" wp14:anchorId="295AF360" wp14:editId="563E63FE">
            <wp:extent cx="2928240" cy="1295284"/>
            <wp:effectExtent l="0" t="0" r="0" b="0"/>
            <wp:docPr id="315455588"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928240" cy="1295284"/>
                    </a:xfrm>
                    <a:prstGeom prst="rect">
                      <a:avLst/>
                    </a:prstGeom>
                    <a:noFill/>
                    <a:ln>
                      <a:noFill/>
                    </a:ln>
                  </pic:spPr>
                </pic:pic>
              </a:graphicData>
            </a:graphic>
          </wp:inline>
        </w:drawing>
      </w:r>
    </w:p>
    <w:p w14:paraId="02EB378F" w14:textId="77777777" w:rsidR="00B67726" w:rsidRDefault="00B67726" w:rsidP="002A237B">
      <w:pPr>
        <w:pBdr>
          <w:bottom w:val="single" w:sz="12" w:space="1" w:color="auto"/>
        </w:pBdr>
      </w:pPr>
    </w:p>
    <w:p w14:paraId="6A05A809" w14:textId="77777777" w:rsidR="00B67726" w:rsidRDefault="00B67726" w:rsidP="002A237B"/>
    <w:p w14:paraId="00187423" w14:textId="6D8BF860" w:rsidR="00F455E5" w:rsidRPr="00F455E5" w:rsidRDefault="00B67726" w:rsidP="72213E38">
      <w:pPr>
        <w:jc w:val="center"/>
        <w:rPr>
          <w:b/>
          <w:bCs/>
          <w:sz w:val="32"/>
          <w:szCs w:val="32"/>
        </w:rPr>
      </w:pPr>
      <w:r w:rsidRPr="72213E38">
        <w:rPr>
          <w:b/>
          <w:bCs/>
          <w:sz w:val="32"/>
          <w:szCs w:val="32"/>
        </w:rPr>
        <w:t xml:space="preserve">Disability </w:t>
      </w:r>
      <w:r w:rsidR="00940FFE">
        <w:rPr>
          <w:b/>
          <w:bCs/>
          <w:sz w:val="32"/>
          <w:szCs w:val="32"/>
        </w:rPr>
        <w:t>F</w:t>
      </w:r>
      <w:r w:rsidRPr="72213E38">
        <w:rPr>
          <w:b/>
          <w:bCs/>
          <w:sz w:val="32"/>
          <w:szCs w:val="32"/>
        </w:rPr>
        <w:t xml:space="preserve">orm </w:t>
      </w:r>
      <w:r w:rsidR="00940FFE">
        <w:rPr>
          <w:b/>
          <w:bCs/>
          <w:sz w:val="32"/>
          <w:szCs w:val="32"/>
        </w:rPr>
        <w:t>F</w:t>
      </w:r>
      <w:r w:rsidRPr="72213E38">
        <w:rPr>
          <w:b/>
          <w:bCs/>
          <w:sz w:val="32"/>
          <w:szCs w:val="32"/>
        </w:rPr>
        <w:t xml:space="preserve">or Accommodation </w:t>
      </w:r>
      <w:r w:rsidR="7D42BB1A" w:rsidRPr="72213E38">
        <w:rPr>
          <w:b/>
          <w:bCs/>
          <w:sz w:val="32"/>
          <w:szCs w:val="32"/>
        </w:rPr>
        <w:t>Rent Reduction</w:t>
      </w:r>
    </w:p>
    <w:p w14:paraId="5A39BBE3" w14:textId="77777777" w:rsidR="00F455E5" w:rsidRDefault="00F455E5" w:rsidP="00B67726">
      <w:pPr>
        <w:jc w:val="center"/>
        <w:rPr>
          <w:b/>
          <w:i/>
          <w:sz w:val="22"/>
          <w:szCs w:val="22"/>
        </w:rPr>
      </w:pPr>
    </w:p>
    <w:p w14:paraId="7FA72ACD" w14:textId="77777777" w:rsidR="00B67726" w:rsidRPr="007875DB" w:rsidRDefault="00B67726" w:rsidP="00B67726">
      <w:pPr>
        <w:jc w:val="center"/>
        <w:rPr>
          <w:b/>
          <w:i/>
          <w:sz w:val="22"/>
          <w:szCs w:val="22"/>
        </w:rPr>
      </w:pPr>
      <w:r w:rsidRPr="007875DB">
        <w:rPr>
          <w:b/>
          <w:i/>
          <w:sz w:val="22"/>
          <w:szCs w:val="22"/>
        </w:rPr>
        <w:t>To be completed by a medical professional</w:t>
      </w:r>
    </w:p>
    <w:p w14:paraId="21A72806" w14:textId="77777777" w:rsidR="00B67726" w:rsidRPr="004A0B9E" w:rsidRDefault="00B67726" w:rsidP="00B67726">
      <w:r w:rsidRPr="004A0B9E">
        <w:t>The University of Leeds is dedicated to ensuring disabled students are allocated accommodation which meets their disability related needs, subject to availability.</w:t>
      </w:r>
    </w:p>
    <w:p w14:paraId="0F6328CA" w14:textId="77777777" w:rsidR="00B67726" w:rsidRPr="004A0B9E" w:rsidRDefault="00B67726" w:rsidP="00B67726">
      <w:r w:rsidRPr="004A0B9E">
        <w:t>Using your knowledge of the student, please help us understand how their disability may directly impact on their accommodation options.</w:t>
      </w:r>
    </w:p>
    <w:p w14:paraId="320586ED" w14:textId="5303602B" w:rsidR="00F455E5" w:rsidRDefault="00B925B5" w:rsidP="00B67726">
      <w:r>
        <w:t xml:space="preserve">Please return to Accommodation Services before </w:t>
      </w:r>
      <w:r w:rsidR="234D534C">
        <w:t>1</w:t>
      </w:r>
      <w:r w:rsidR="234D534C" w:rsidRPr="486D12B4">
        <w:rPr>
          <w:vertAlign w:val="superscript"/>
        </w:rPr>
        <w:t>st</w:t>
      </w:r>
      <w:r w:rsidR="234D534C">
        <w:t xml:space="preserve"> July</w:t>
      </w:r>
      <w:r w:rsidR="00940FFE">
        <w:t xml:space="preserve"> if possible</w:t>
      </w:r>
      <w:r>
        <w:t xml:space="preserve">. We are aware that, in some circumstances, this may not be possible. We can still accept applications after the deadline but do be aware that </w:t>
      </w:r>
      <w:r w:rsidR="00F51E6C">
        <w:t>the</w:t>
      </w:r>
      <w:r>
        <w:t xml:space="preserve"> accommodation choices </w:t>
      </w:r>
      <w:r w:rsidR="00C43E87">
        <w:t>may</w:t>
      </w:r>
      <w:r>
        <w:t xml:space="preserve"> be limited after that time</w:t>
      </w:r>
      <w:r w:rsidR="00F51E6C">
        <w:t>.</w:t>
      </w:r>
    </w:p>
    <w:p w14:paraId="41C8F396" w14:textId="77777777" w:rsidR="00F455E5" w:rsidRDefault="00F455E5" w:rsidP="00B67726"/>
    <w:p w14:paraId="2206EE2C" w14:textId="77777777" w:rsidR="00B925B5" w:rsidRPr="003E706B" w:rsidRDefault="003E706B" w:rsidP="00B67726">
      <w:pPr>
        <w:rPr>
          <w:u w:val="single"/>
        </w:rPr>
      </w:pPr>
      <w:r w:rsidRPr="003E706B">
        <w:rPr>
          <w:u w:val="single"/>
        </w:rPr>
        <w:t>SECTION ONE</w:t>
      </w:r>
    </w:p>
    <w:p w14:paraId="6E29D839" w14:textId="77777777" w:rsidR="00B67726" w:rsidRPr="004A0B9E" w:rsidRDefault="00B67726" w:rsidP="00B67726">
      <w:pPr>
        <w:rPr>
          <w:b/>
        </w:rPr>
      </w:pPr>
      <w:r w:rsidRPr="004A0B9E">
        <w:rPr>
          <w:b/>
        </w:rPr>
        <w:t xml:space="preserve">Student’s </w:t>
      </w:r>
      <w:r w:rsidR="00CD7AF8" w:rsidRPr="004A0B9E">
        <w:rPr>
          <w:b/>
        </w:rPr>
        <w:t>d</w:t>
      </w:r>
      <w:r w:rsidRPr="004A0B9E">
        <w:rPr>
          <w:b/>
        </w:rPr>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086"/>
      </w:tblGrid>
      <w:tr w:rsidR="00B67726" w:rsidRPr="004A0B9E" w14:paraId="0D909AED" w14:textId="77777777" w:rsidTr="000E771F">
        <w:tc>
          <w:tcPr>
            <w:tcW w:w="1951" w:type="dxa"/>
            <w:shd w:val="clear" w:color="auto" w:fill="auto"/>
          </w:tcPr>
          <w:p w14:paraId="76CAFD79" w14:textId="77777777" w:rsidR="00B67726" w:rsidRPr="004A0B9E" w:rsidRDefault="00B67726" w:rsidP="00B67726">
            <w:r w:rsidRPr="004A0B9E">
              <w:t>Name</w:t>
            </w:r>
          </w:p>
        </w:tc>
        <w:tc>
          <w:tcPr>
            <w:tcW w:w="7291" w:type="dxa"/>
            <w:shd w:val="clear" w:color="auto" w:fill="auto"/>
          </w:tcPr>
          <w:p w14:paraId="72A3D3EC" w14:textId="77777777" w:rsidR="00B67726" w:rsidRPr="004A0B9E" w:rsidRDefault="00B67726" w:rsidP="00B67726"/>
        </w:tc>
      </w:tr>
      <w:tr w:rsidR="00B67726" w:rsidRPr="004A0B9E" w14:paraId="47D2A083" w14:textId="77777777" w:rsidTr="000E771F">
        <w:tc>
          <w:tcPr>
            <w:tcW w:w="1951" w:type="dxa"/>
            <w:shd w:val="clear" w:color="auto" w:fill="auto"/>
          </w:tcPr>
          <w:p w14:paraId="071CC085" w14:textId="77777777" w:rsidR="00B67726" w:rsidRPr="004A0B9E" w:rsidRDefault="00B67726" w:rsidP="00B67726">
            <w:r w:rsidRPr="004A0B9E">
              <w:t>Address</w:t>
            </w:r>
          </w:p>
        </w:tc>
        <w:tc>
          <w:tcPr>
            <w:tcW w:w="7291" w:type="dxa"/>
            <w:shd w:val="clear" w:color="auto" w:fill="auto"/>
          </w:tcPr>
          <w:p w14:paraId="0D0B940D" w14:textId="77777777" w:rsidR="00B67726" w:rsidRPr="004A0B9E" w:rsidRDefault="00B67726" w:rsidP="00B67726"/>
          <w:p w14:paraId="0E27B00A" w14:textId="77777777" w:rsidR="00B67726" w:rsidRPr="004A0B9E" w:rsidRDefault="00B67726" w:rsidP="00B67726"/>
        </w:tc>
      </w:tr>
      <w:tr w:rsidR="00B67726" w:rsidRPr="004A0B9E" w14:paraId="3937BC18" w14:textId="77777777" w:rsidTr="000E771F">
        <w:tc>
          <w:tcPr>
            <w:tcW w:w="1951" w:type="dxa"/>
            <w:shd w:val="clear" w:color="auto" w:fill="auto"/>
          </w:tcPr>
          <w:p w14:paraId="3D9FB3B9" w14:textId="77777777" w:rsidR="00B67726" w:rsidRPr="004A0B9E" w:rsidRDefault="00B67726" w:rsidP="00B67726">
            <w:r w:rsidRPr="004A0B9E">
              <w:t>Date of birth</w:t>
            </w:r>
          </w:p>
        </w:tc>
        <w:tc>
          <w:tcPr>
            <w:tcW w:w="7291" w:type="dxa"/>
            <w:shd w:val="clear" w:color="auto" w:fill="auto"/>
          </w:tcPr>
          <w:p w14:paraId="60061E4C" w14:textId="77777777" w:rsidR="00B67726" w:rsidRPr="004A0B9E" w:rsidRDefault="00B67726" w:rsidP="00B67726"/>
        </w:tc>
      </w:tr>
      <w:tr w:rsidR="00B67726" w:rsidRPr="004A0B9E" w14:paraId="51625D13" w14:textId="77777777" w:rsidTr="000E771F">
        <w:tc>
          <w:tcPr>
            <w:tcW w:w="1951" w:type="dxa"/>
            <w:shd w:val="clear" w:color="auto" w:fill="auto"/>
          </w:tcPr>
          <w:p w14:paraId="0CC7B19B" w14:textId="77777777" w:rsidR="00B67726" w:rsidRPr="004A0B9E" w:rsidRDefault="00B67726" w:rsidP="00B67726">
            <w:r w:rsidRPr="004A0B9E">
              <w:t>Student number (if available)</w:t>
            </w:r>
          </w:p>
        </w:tc>
        <w:tc>
          <w:tcPr>
            <w:tcW w:w="7291" w:type="dxa"/>
            <w:shd w:val="clear" w:color="auto" w:fill="auto"/>
          </w:tcPr>
          <w:p w14:paraId="44EAFD9C" w14:textId="77777777" w:rsidR="00B67726" w:rsidRPr="004A0B9E" w:rsidRDefault="00B67726" w:rsidP="00B67726"/>
        </w:tc>
      </w:tr>
    </w:tbl>
    <w:p w14:paraId="4B94D5A5" w14:textId="77777777" w:rsidR="00B67726" w:rsidRPr="004A0B9E" w:rsidRDefault="00B67726" w:rsidP="00B67726"/>
    <w:p w14:paraId="6A6BFDB5" w14:textId="77777777" w:rsidR="00CD7AF8" w:rsidRPr="004A0B9E" w:rsidRDefault="00CD7AF8" w:rsidP="00B67726">
      <w:pPr>
        <w:rPr>
          <w:b/>
        </w:rPr>
      </w:pPr>
      <w:r w:rsidRPr="004A0B9E">
        <w:rPr>
          <w:b/>
        </w:rPr>
        <w:t>Medical Professional’s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7081"/>
      </w:tblGrid>
      <w:tr w:rsidR="00CD7AF8" w:rsidRPr="004A0B9E" w14:paraId="5D4478A0" w14:textId="77777777" w:rsidTr="000E771F">
        <w:tc>
          <w:tcPr>
            <w:tcW w:w="1951" w:type="dxa"/>
            <w:shd w:val="clear" w:color="auto" w:fill="auto"/>
          </w:tcPr>
          <w:p w14:paraId="44BD188F" w14:textId="77777777" w:rsidR="00CD7AF8" w:rsidRPr="004A0B9E" w:rsidRDefault="00CD7AF8" w:rsidP="00B67726">
            <w:r w:rsidRPr="004A0B9E">
              <w:t>Name</w:t>
            </w:r>
          </w:p>
        </w:tc>
        <w:tc>
          <w:tcPr>
            <w:tcW w:w="7291" w:type="dxa"/>
            <w:shd w:val="clear" w:color="auto" w:fill="auto"/>
          </w:tcPr>
          <w:p w14:paraId="3DEEC669" w14:textId="77777777" w:rsidR="00CD7AF8" w:rsidRPr="004A0B9E" w:rsidRDefault="00CD7AF8" w:rsidP="00B67726">
            <w:pPr>
              <w:rPr>
                <w:b/>
              </w:rPr>
            </w:pPr>
          </w:p>
        </w:tc>
      </w:tr>
      <w:tr w:rsidR="00CD7AF8" w:rsidRPr="004A0B9E" w14:paraId="5F4D2911" w14:textId="77777777" w:rsidTr="000E771F">
        <w:tc>
          <w:tcPr>
            <w:tcW w:w="1951" w:type="dxa"/>
            <w:shd w:val="clear" w:color="auto" w:fill="auto"/>
          </w:tcPr>
          <w:p w14:paraId="4522F6CB" w14:textId="77777777" w:rsidR="00CD7AF8" w:rsidRPr="004A0B9E" w:rsidRDefault="00CD7AF8" w:rsidP="00B67726">
            <w:r w:rsidRPr="004A0B9E">
              <w:t>Job title</w:t>
            </w:r>
          </w:p>
        </w:tc>
        <w:tc>
          <w:tcPr>
            <w:tcW w:w="7291" w:type="dxa"/>
            <w:shd w:val="clear" w:color="auto" w:fill="auto"/>
          </w:tcPr>
          <w:p w14:paraId="3656B9AB" w14:textId="77777777" w:rsidR="00CD7AF8" w:rsidRPr="004A0B9E" w:rsidRDefault="00CD7AF8" w:rsidP="00B67726">
            <w:pPr>
              <w:rPr>
                <w:b/>
              </w:rPr>
            </w:pPr>
          </w:p>
        </w:tc>
      </w:tr>
      <w:tr w:rsidR="00CD7AF8" w:rsidRPr="004A0B9E" w14:paraId="59E5DBB5" w14:textId="77777777" w:rsidTr="000E771F">
        <w:tc>
          <w:tcPr>
            <w:tcW w:w="1951" w:type="dxa"/>
            <w:shd w:val="clear" w:color="auto" w:fill="auto"/>
          </w:tcPr>
          <w:p w14:paraId="661837B2" w14:textId="77777777" w:rsidR="00CD7AF8" w:rsidRPr="004A0B9E" w:rsidRDefault="00CD7AF8" w:rsidP="00B67726">
            <w:r w:rsidRPr="004A0B9E">
              <w:lastRenderedPageBreak/>
              <w:t>Certificate or registration number (GMC, HPC, NMC)</w:t>
            </w:r>
          </w:p>
        </w:tc>
        <w:tc>
          <w:tcPr>
            <w:tcW w:w="7291" w:type="dxa"/>
            <w:shd w:val="clear" w:color="auto" w:fill="auto"/>
          </w:tcPr>
          <w:p w14:paraId="45FB0818" w14:textId="77777777" w:rsidR="00CD7AF8" w:rsidRPr="004A0B9E" w:rsidRDefault="00CD7AF8" w:rsidP="00B67726">
            <w:pPr>
              <w:rPr>
                <w:b/>
              </w:rPr>
            </w:pPr>
          </w:p>
        </w:tc>
      </w:tr>
    </w:tbl>
    <w:p w14:paraId="049F31CB" w14:textId="77777777" w:rsidR="00CD7AF8" w:rsidRPr="004A0B9E" w:rsidRDefault="00CD7AF8" w:rsidP="00B67726">
      <w:pPr>
        <w:rPr>
          <w:b/>
        </w:rPr>
      </w:pPr>
    </w:p>
    <w:p w14:paraId="688BC9EC" w14:textId="77777777" w:rsidR="00CD7AF8" w:rsidRPr="004A0B9E" w:rsidRDefault="004A0B9E" w:rsidP="00B67726">
      <w:pPr>
        <w:rPr>
          <w:b/>
        </w:rPr>
      </w:pPr>
      <w:r w:rsidRPr="004A0B9E">
        <w:rPr>
          <w:b/>
        </w:rPr>
        <w:t>Practice or</w:t>
      </w:r>
      <w:r w:rsidR="00CD7AF8" w:rsidRPr="004A0B9E">
        <w:rPr>
          <w:b/>
        </w:rPr>
        <w:t xml:space="preserve"> organisation’s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65"/>
      </w:tblGrid>
      <w:tr w:rsidR="00CD7AF8" w:rsidRPr="004A0B9E" w14:paraId="2836D54F" w14:textId="77777777" w:rsidTr="000E771F">
        <w:tc>
          <w:tcPr>
            <w:tcW w:w="9242" w:type="dxa"/>
            <w:gridSpan w:val="2"/>
            <w:shd w:val="clear" w:color="auto" w:fill="auto"/>
          </w:tcPr>
          <w:p w14:paraId="43C4412E" w14:textId="77777777" w:rsidR="00CD7AF8" w:rsidRPr="004A0B9E" w:rsidRDefault="00CD7AF8" w:rsidP="00B67726">
            <w:r w:rsidRPr="004A0B9E">
              <w:t>Type of practice or organisation (please tick):</w:t>
            </w:r>
          </w:p>
          <w:p w14:paraId="17B2DBE4" w14:textId="77777777" w:rsidR="00CD7AF8" w:rsidRPr="004A0B9E" w:rsidRDefault="00CD7AF8" w:rsidP="000E771F">
            <w:pPr>
              <w:pStyle w:val="ListParagraph"/>
              <w:numPr>
                <w:ilvl w:val="0"/>
                <w:numId w:val="12"/>
              </w:numPr>
            </w:pPr>
            <w:r w:rsidRPr="004A0B9E">
              <w:t>GP practice</w:t>
            </w:r>
            <w:r w:rsidR="004A0B9E" w:rsidRPr="004A0B9E">
              <w:t xml:space="preserve">  </w:t>
            </w:r>
            <w:r w:rsidR="004A0B9E" w:rsidRPr="004A0B9E">
              <w:fldChar w:fldCharType="begin">
                <w:ffData>
                  <w:name w:val="Check2"/>
                  <w:enabled/>
                  <w:calcOnExit w:val="0"/>
                  <w:checkBox>
                    <w:sizeAuto/>
                    <w:default w:val="0"/>
                  </w:checkBox>
                </w:ffData>
              </w:fldChar>
            </w:r>
            <w:bookmarkStart w:id="0" w:name="Check2"/>
            <w:r w:rsidR="004A0B9E" w:rsidRPr="004A0B9E">
              <w:instrText xml:space="preserve"> FORMCHECKBOX </w:instrText>
            </w:r>
            <w:r w:rsidR="004A0B9E" w:rsidRPr="004A0B9E">
              <w:fldChar w:fldCharType="separate"/>
            </w:r>
            <w:r w:rsidR="004A0B9E" w:rsidRPr="004A0B9E">
              <w:fldChar w:fldCharType="end"/>
            </w:r>
            <w:bookmarkEnd w:id="0"/>
          </w:p>
          <w:p w14:paraId="232CD394" w14:textId="77777777" w:rsidR="00CD7AF8" w:rsidRPr="004A0B9E" w:rsidRDefault="00AC2923" w:rsidP="000E771F">
            <w:pPr>
              <w:pStyle w:val="ListParagraph"/>
              <w:numPr>
                <w:ilvl w:val="0"/>
                <w:numId w:val="12"/>
              </w:numPr>
            </w:pPr>
            <w:r>
              <w:t>Primary Care T</w:t>
            </w:r>
            <w:r w:rsidR="00CD7AF8" w:rsidRPr="004A0B9E">
              <w:t>eam</w:t>
            </w:r>
            <w:r w:rsidR="004A0B9E" w:rsidRPr="004A0B9E">
              <w:t xml:space="preserve">  </w:t>
            </w:r>
            <w:r w:rsidR="004A0B9E" w:rsidRPr="004A0B9E">
              <w:fldChar w:fldCharType="begin">
                <w:ffData>
                  <w:name w:val="Check2"/>
                  <w:enabled/>
                  <w:calcOnExit w:val="0"/>
                  <w:checkBox>
                    <w:sizeAuto/>
                    <w:default w:val="0"/>
                  </w:checkBox>
                </w:ffData>
              </w:fldChar>
            </w:r>
            <w:r w:rsidR="004A0B9E" w:rsidRPr="004A0B9E">
              <w:instrText xml:space="preserve"> FORMCHECKBOX </w:instrText>
            </w:r>
            <w:r w:rsidR="004A0B9E" w:rsidRPr="004A0B9E">
              <w:fldChar w:fldCharType="separate"/>
            </w:r>
            <w:r w:rsidR="004A0B9E" w:rsidRPr="004A0B9E">
              <w:fldChar w:fldCharType="end"/>
            </w:r>
          </w:p>
          <w:p w14:paraId="2F09C65F" w14:textId="77777777" w:rsidR="00CD7AF8" w:rsidRPr="004A0B9E" w:rsidRDefault="00CD7AF8" w:rsidP="000E771F">
            <w:pPr>
              <w:pStyle w:val="ListParagraph"/>
              <w:numPr>
                <w:ilvl w:val="0"/>
                <w:numId w:val="12"/>
              </w:numPr>
            </w:pPr>
            <w:r w:rsidRPr="004A0B9E">
              <w:t>Secondary Care Team</w:t>
            </w:r>
            <w:r w:rsidR="004A0B9E" w:rsidRPr="004A0B9E">
              <w:t xml:space="preserve">  </w:t>
            </w:r>
            <w:r w:rsidR="004A0B9E" w:rsidRPr="004A0B9E">
              <w:fldChar w:fldCharType="begin">
                <w:ffData>
                  <w:name w:val="Check2"/>
                  <w:enabled/>
                  <w:calcOnExit w:val="0"/>
                  <w:checkBox>
                    <w:sizeAuto/>
                    <w:default w:val="0"/>
                  </w:checkBox>
                </w:ffData>
              </w:fldChar>
            </w:r>
            <w:r w:rsidR="004A0B9E" w:rsidRPr="004A0B9E">
              <w:instrText xml:space="preserve"> FORMCHECKBOX </w:instrText>
            </w:r>
            <w:r w:rsidR="004A0B9E" w:rsidRPr="004A0B9E">
              <w:fldChar w:fldCharType="separate"/>
            </w:r>
            <w:r w:rsidR="004A0B9E" w:rsidRPr="004A0B9E">
              <w:fldChar w:fldCharType="end"/>
            </w:r>
          </w:p>
          <w:p w14:paraId="4768C5F6" w14:textId="77777777" w:rsidR="00CD7AF8" w:rsidRPr="004A0B9E" w:rsidRDefault="00CD7AF8" w:rsidP="000E771F">
            <w:pPr>
              <w:pStyle w:val="ListParagraph"/>
              <w:numPr>
                <w:ilvl w:val="0"/>
                <w:numId w:val="12"/>
              </w:numPr>
            </w:pPr>
            <w:r w:rsidRPr="004A0B9E">
              <w:t>Hospital</w:t>
            </w:r>
            <w:r w:rsidR="004A0B9E" w:rsidRPr="004A0B9E">
              <w:t xml:space="preserve">  </w:t>
            </w:r>
            <w:r w:rsidR="004A0B9E" w:rsidRPr="004A0B9E">
              <w:fldChar w:fldCharType="begin">
                <w:ffData>
                  <w:name w:val="Check2"/>
                  <w:enabled/>
                  <w:calcOnExit w:val="0"/>
                  <w:checkBox>
                    <w:sizeAuto/>
                    <w:default w:val="0"/>
                  </w:checkBox>
                </w:ffData>
              </w:fldChar>
            </w:r>
            <w:r w:rsidR="004A0B9E" w:rsidRPr="004A0B9E">
              <w:instrText xml:space="preserve"> FORMCHECKBOX </w:instrText>
            </w:r>
            <w:r w:rsidR="004A0B9E" w:rsidRPr="004A0B9E">
              <w:fldChar w:fldCharType="separate"/>
            </w:r>
            <w:r w:rsidR="004A0B9E" w:rsidRPr="004A0B9E">
              <w:fldChar w:fldCharType="end"/>
            </w:r>
          </w:p>
          <w:p w14:paraId="4683270C" w14:textId="77777777" w:rsidR="00CD7AF8" w:rsidRPr="004A0B9E" w:rsidRDefault="00CD7AF8" w:rsidP="000E771F">
            <w:pPr>
              <w:pStyle w:val="ListParagraph"/>
              <w:numPr>
                <w:ilvl w:val="0"/>
                <w:numId w:val="12"/>
              </w:numPr>
            </w:pPr>
            <w:r w:rsidRPr="004A0B9E">
              <w:t xml:space="preserve">Other (please give </w:t>
            </w:r>
            <w:proofErr w:type="gramStart"/>
            <w:r w:rsidRPr="004A0B9E">
              <w:t>details)</w:t>
            </w:r>
            <w:r w:rsidR="0058524E">
              <w:t xml:space="preserve">  </w:t>
            </w:r>
            <w:r w:rsidR="0058524E" w:rsidRPr="004A0B9E">
              <w:t xml:space="preserve"> </w:t>
            </w:r>
            <w:proofErr w:type="gramEnd"/>
            <w:r w:rsidR="0058524E" w:rsidRPr="004A0B9E">
              <w:fldChar w:fldCharType="begin">
                <w:ffData>
                  <w:name w:val="Check2"/>
                  <w:enabled/>
                  <w:calcOnExit w:val="0"/>
                  <w:checkBox>
                    <w:sizeAuto/>
                    <w:default w:val="0"/>
                  </w:checkBox>
                </w:ffData>
              </w:fldChar>
            </w:r>
            <w:r w:rsidR="0058524E" w:rsidRPr="004A0B9E">
              <w:instrText xml:space="preserve"> FORMCHECKBOX </w:instrText>
            </w:r>
            <w:r w:rsidR="0058524E" w:rsidRPr="004A0B9E">
              <w:fldChar w:fldCharType="separate"/>
            </w:r>
            <w:r w:rsidR="0058524E" w:rsidRPr="004A0B9E">
              <w:fldChar w:fldCharType="end"/>
            </w:r>
          </w:p>
          <w:p w14:paraId="53128261" w14:textId="77777777" w:rsidR="00CD7AF8" w:rsidRPr="004A0B9E" w:rsidRDefault="00CD7AF8" w:rsidP="00B67726"/>
        </w:tc>
      </w:tr>
      <w:tr w:rsidR="00CD7AF8" w:rsidRPr="004A0B9E" w14:paraId="3A6B762A" w14:textId="77777777" w:rsidTr="000E771F">
        <w:tc>
          <w:tcPr>
            <w:tcW w:w="1951" w:type="dxa"/>
            <w:shd w:val="clear" w:color="auto" w:fill="auto"/>
          </w:tcPr>
          <w:p w14:paraId="7F38B7F9" w14:textId="77777777" w:rsidR="00CD7AF8" w:rsidRPr="004A0B9E" w:rsidRDefault="00CD7AF8" w:rsidP="00B67726">
            <w:r w:rsidRPr="004A0B9E">
              <w:t>Name of practice or organisation</w:t>
            </w:r>
          </w:p>
        </w:tc>
        <w:tc>
          <w:tcPr>
            <w:tcW w:w="7291" w:type="dxa"/>
            <w:shd w:val="clear" w:color="auto" w:fill="auto"/>
          </w:tcPr>
          <w:p w14:paraId="62486C05" w14:textId="77777777" w:rsidR="00CD7AF8" w:rsidRPr="004A0B9E" w:rsidRDefault="00CD7AF8" w:rsidP="00B67726"/>
        </w:tc>
      </w:tr>
      <w:tr w:rsidR="00CD7AF8" w:rsidRPr="004A0B9E" w14:paraId="6499BA3E" w14:textId="77777777" w:rsidTr="000E771F">
        <w:tc>
          <w:tcPr>
            <w:tcW w:w="1951" w:type="dxa"/>
            <w:shd w:val="clear" w:color="auto" w:fill="auto"/>
          </w:tcPr>
          <w:p w14:paraId="128DC43F" w14:textId="77777777" w:rsidR="00CD7AF8" w:rsidRPr="004A0B9E" w:rsidRDefault="00CD7AF8" w:rsidP="00B67726">
            <w:r w:rsidRPr="004A0B9E">
              <w:t>Address</w:t>
            </w:r>
          </w:p>
          <w:p w14:paraId="4101652C" w14:textId="77777777" w:rsidR="00CD7AF8" w:rsidRPr="004A0B9E" w:rsidRDefault="00CD7AF8" w:rsidP="00B67726"/>
        </w:tc>
        <w:tc>
          <w:tcPr>
            <w:tcW w:w="7291" w:type="dxa"/>
            <w:shd w:val="clear" w:color="auto" w:fill="auto"/>
          </w:tcPr>
          <w:p w14:paraId="4B99056E" w14:textId="77777777" w:rsidR="00CD7AF8" w:rsidRPr="004A0B9E" w:rsidRDefault="00CD7AF8" w:rsidP="00B67726"/>
        </w:tc>
      </w:tr>
      <w:tr w:rsidR="00CD7AF8" w:rsidRPr="004A0B9E" w14:paraId="5092448C" w14:textId="77777777" w:rsidTr="000E771F">
        <w:tc>
          <w:tcPr>
            <w:tcW w:w="1951" w:type="dxa"/>
            <w:shd w:val="clear" w:color="auto" w:fill="auto"/>
          </w:tcPr>
          <w:p w14:paraId="0C230C75" w14:textId="77777777" w:rsidR="00CD7AF8" w:rsidRPr="004A0B9E" w:rsidRDefault="00CD7AF8" w:rsidP="00B67726">
            <w:r w:rsidRPr="004A0B9E">
              <w:t>Contact number</w:t>
            </w:r>
          </w:p>
        </w:tc>
        <w:tc>
          <w:tcPr>
            <w:tcW w:w="7291" w:type="dxa"/>
            <w:shd w:val="clear" w:color="auto" w:fill="auto"/>
          </w:tcPr>
          <w:p w14:paraId="1299C43A" w14:textId="77777777" w:rsidR="00CD7AF8" w:rsidRPr="004A0B9E" w:rsidRDefault="00CD7AF8" w:rsidP="00B67726"/>
        </w:tc>
      </w:tr>
      <w:tr w:rsidR="00CD7AF8" w:rsidRPr="004A0B9E" w14:paraId="59B87106" w14:textId="77777777" w:rsidTr="000E771F">
        <w:tc>
          <w:tcPr>
            <w:tcW w:w="1951" w:type="dxa"/>
            <w:shd w:val="clear" w:color="auto" w:fill="auto"/>
          </w:tcPr>
          <w:p w14:paraId="37DD4642" w14:textId="77777777" w:rsidR="00CD7AF8" w:rsidRPr="004A0B9E" w:rsidRDefault="00BF5F7B" w:rsidP="00B67726">
            <w:r w:rsidRPr="004A0B9E">
              <w:t>Where possible, please use your practice or organisation’s stamp.</w:t>
            </w:r>
          </w:p>
        </w:tc>
        <w:tc>
          <w:tcPr>
            <w:tcW w:w="7291" w:type="dxa"/>
            <w:shd w:val="clear" w:color="auto" w:fill="auto"/>
          </w:tcPr>
          <w:p w14:paraId="4DDBEF00" w14:textId="77777777" w:rsidR="00CD7AF8" w:rsidRPr="004A0B9E" w:rsidRDefault="00CD7AF8" w:rsidP="00B67726"/>
          <w:p w14:paraId="3461D779" w14:textId="77777777" w:rsidR="00CD7AF8" w:rsidRPr="004A0B9E" w:rsidRDefault="00CD7AF8" w:rsidP="00B67726"/>
          <w:p w14:paraId="3CF2D8B6" w14:textId="77777777" w:rsidR="00CD7AF8" w:rsidRPr="004A0B9E" w:rsidRDefault="00CD7AF8" w:rsidP="00B67726"/>
          <w:p w14:paraId="0FB78278" w14:textId="77777777" w:rsidR="00CD7AF8" w:rsidRPr="004A0B9E" w:rsidRDefault="00CD7AF8" w:rsidP="00B67726"/>
          <w:p w14:paraId="1FC39945" w14:textId="77777777" w:rsidR="00CD7AF8" w:rsidRPr="004A0B9E" w:rsidRDefault="00CD7AF8" w:rsidP="00B67726"/>
        </w:tc>
      </w:tr>
    </w:tbl>
    <w:p w14:paraId="0562CB0E" w14:textId="77777777" w:rsidR="00CD7AF8" w:rsidRPr="004A0B9E" w:rsidRDefault="00CD7AF8" w:rsidP="00B67726">
      <w:pPr>
        <w:rPr>
          <w:b/>
        </w:rPr>
      </w:pPr>
    </w:p>
    <w:p w14:paraId="535AFF94" w14:textId="77777777" w:rsidR="00CD7AF8" w:rsidRPr="004A0B9E" w:rsidRDefault="00CD7AF8" w:rsidP="00B67726">
      <w:pPr>
        <w:rPr>
          <w:b/>
        </w:rPr>
      </w:pPr>
      <w:r w:rsidRPr="004A0B9E">
        <w:rPr>
          <w:b/>
        </w:rPr>
        <w:t>What is your professional involvement with the student?</w:t>
      </w:r>
    </w:p>
    <w:p w14:paraId="23C4A717" w14:textId="77777777" w:rsidR="00BF5F7B" w:rsidRPr="004A0B9E" w:rsidRDefault="00BF5F7B" w:rsidP="00B67726">
      <w:pPr>
        <w:rPr>
          <w:i/>
        </w:rPr>
      </w:pPr>
      <w:r w:rsidRPr="004A0B9E">
        <w:rPr>
          <w:i/>
        </w:rPr>
        <w:t>You only need to give details if this isn’t apparent from your job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D7AF8" w:rsidRPr="004A0B9E" w14:paraId="34CE0A41" w14:textId="77777777" w:rsidTr="000E771F">
        <w:tc>
          <w:tcPr>
            <w:tcW w:w="9242" w:type="dxa"/>
            <w:shd w:val="clear" w:color="auto" w:fill="auto"/>
          </w:tcPr>
          <w:p w14:paraId="62EBF3C5" w14:textId="77777777" w:rsidR="00CD7AF8" w:rsidRPr="004A0B9E" w:rsidRDefault="00CD7AF8" w:rsidP="00B67726">
            <w:pPr>
              <w:rPr>
                <w:b/>
              </w:rPr>
            </w:pPr>
          </w:p>
          <w:p w14:paraId="6D98A12B" w14:textId="77777777" w:rsidR="00CD7AF8" w:rsidRPr="004A0B9E" w:rsidRDefault="00CD7AF8" w:rsidP="00B67726">
            <w:pPr>
              <w:rPr>
                <w:b/>
              </w:rPr>
            </w:pPr>
          </w:p>
          <w:p w14:paraId="2946DB82" w14:textId="77777777" w:rsidR="00CD7AF8" w:rsidRPr="004A0B9E" w:rsidRDefault="00CD7AF8" w:rsidP="00B67726">
            <w:pPr>
              <w:rPr>
                <w:b/>
              </w:rPr>
            </w:pPr>
          </w:p>
        </w:tc>
      </w:tr>
    </w:tbl>
    <w:p w14:paraId="5997CC1D" w14:textId="77777777" w:rsidR="00CD7AF8" w:rsidRDefault="00CD7AF8" w:rsidP="00B67726">
      <w:pPr>
        <w:rPr>
          <w:b/>
        </w:rPr>
      </w:pPr>
    </w:p>
    <w:p w14:paraId="110FFD37" w14:textId="77777777" w:rsidR="003E706B" w:rsidRDefault="003E706B" w:rsidP="00B67726">
      <w:pPr>
        <w:rPr>
          <w:b/>
        </w:rPr>
      </w:pPr>
    </w:p>
    <w:p w14:paraId="6B699379" w14:textId="77777777" w:rsidR="003E706B" w:rsidRDefault="003E706B" w:rsidP="00B67726">
      <w:pPr>
        <w:rPr>
          <w:b/>
        </w:rPr>
      </w:pPr>
    </w:p>
    <w:p w14:paraId="3FE9F23F" w14:textId="77777777" w:rsidR="005A6C18" w:rsidRDefault="005A6C18" w:rsidP="00B67726">
      <w:pPr>
        <w:rPr>
          <w:b/>
        </w:rPr>
      </w:pPr>
    </w:p>
    <w:p w14:paraId="1F72F646" w14:textId="77777777" w:rsidR="005A6C18" w:rsidRDefault="005A6C18" w:rsidP="00B67726">
      <w:pPr>
        <w:rPr>
          <w:b/>
        </w:rPr>
      </w:pPr>
    </w:p>
    <w:p w14:paraId="08CE6F91" w14:textId="77777777" w:rsidR="005A6C18" w:rsidRDefault="005A6C18" w:rsidP="00B67726">
      <w:pPr>
        <w:rPr>
          <w:b/>
        </w:rPr>
      </w:pPr>
    </w:p>
    <w:p w14:paraId="61CDCEAD" w14:textId="77777777" w:rsidR="003E706B" w:rsidRDefault="003E706B" w:rsidP="00B67726">
      <w:pPr>
        <w:rPr>
          <w:b/>
        </w:rPr>
      </w:pPr>
    </w:p>
    <w:p w14:paraId="3C15A16A" w14:textId="77777777" w:rsidR="003E706B" w:rsidRPr="003E706B" w:rsidRDefault="003E706B" w:rsidP="00B67726">
      <w:pPr>
        <w:rPr>
          <w:u w:val="single"/>
        </w:rPr>
      </w:pPr>
      <w:r w:rsidRPr="003E706B">
        <w:rPr>
          <w:u w:val="single"/>
        </w:rPr>
        <w:t>SECTION TWO</w:t>
      </w:r>
    </w:p>
    <w:p w14:paraId="79A3E7CB" w14:textId="77777777" w:rsidR="00BF5F7B" w:rsidRPr="004A0B9E" w:rsidRDefault="00BF5F7B" w:rsidP="00B67726">
      <w:pPr>
        <w:rPr>
          <w:b/>
        </w:rPr>
      </w:pPr>
      <w:r w:rsidRPr="004A0B9E">
        <w:rPr>
          <w:b/>
        </w:rPr>
        <w:t xml:space="preserve">About the student’s </w:t>
      </w:r>
      <w:r w:rsidR="00F65725" w:rsidRPr="004A0B9E">
        <w:rPr>
          <w:b/>
        </w:rPr>
        <w:t>condition/</w:t>
      </w:r>
      <w:r w:rsidRPr="004A0B9E">
        <w:rPr>
          <w:b/>
        </w:rPr>
        <w:t>disability:</w:t>
      </w:r>
    </w:p>
    <w:p w14:paraId="07D641AF" w14:textId="77777777" w:rsidR="00BF5F7B" w:rsidRPr="004A0B9E" w:rsidRDefault="00AC2923" w:rsidP="00B67726">
      <w:pPr>
        <w:rPr>
          <w:i/>
        </w:rPr>
      </w:pPr>
      <w:r>
        <w:rPr>
          <w:i/>
        </w:rPr>
        <w:t>Using</w:t>
      </w:r>
      <w:r w:rsidR="00BF5F7B" w:rsidRPr="004A0B9E">
        <w:rPr>
          <w:i/>
        </w:rPr>
        <w:t xml:space="preserve"> your professional opinion, complete the following questions about the student.</w:t>
      </w:r>
    </w:p>
    <w:p w14:paraId="455C88C4" w14:textId="77777777" w:rsidR="00BF5F7B" w:rsidRPr="004A0B9E" w:rsidRDefault="00BF5F7B" w:rsidP="00641F7F">
      <w:pPr>
        <w:numPr>
          <w:ilvl w:val="0"/>
          <w:numId w:val="13"/>
        </w:numPr>
      </w:pPr>
      <w:r w:rsidRPr="004A0B9E">
        <w:t xml:space="preserve">Does the student have a physical, sensory or mental disability which has a substantial (more than minor or trivial) and long term* adverse effect on their ability to carry out normal day-to-day activities (including education)?  </w:t>
      </w:r>
    </w:p>
    <w:p w14:paraId="79F4EF03" w14:textId="77777777" w:rsidR="00BF5F7B" w:rsidRPr="004A0B9E" w:rsidRDefault="00BF5F7B" w:rsidP="00BF5F7B">
      <w:r w:rsidRPr="004A0B9E">
        <w:t>*To be considered long term, the effect of the disability must have lasted or be likely to last at least 12 months or for the rest of the student’s life. (Based on Equality Act 2010 definition of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852"/>
      </w:tblGrid>
      <w:tr w:rsidR="00966F39" w:rsidRPr="004A0B9E" w14:paraId="5C85AC57" w14:textId="77777777" w:rsidTr="003E2FBF">
        <w:tc>
          <w:tcPr>
            <w:tcW w:w="9242" w:type="dxa"/>
            <w:gridSpan w:val="2"/>
            <w:shd w:val="clear" w:color="auto" w:fill="auto"/>
          </w:tcPr>
          <w:p w14:paraId="250DE0CC" w14:textId="77777777" w:rsidR="00966F39" w:rsidRPr="004A0B9E" w:rsidRDefault="00966F39" w:rsidP="00BF5F7B">
            <w:r w:rsidRPr="004A0B9E">
              <w:t>No</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966F39" w:rsidRPr="004A0B9E" w14:paraId="43E101CC" w14:textId="77777777" w:rsidTr="003E2FBF">
        <w:tc>
          <w:tcPr>
            <w:tcW w:w="9242" w:type="dxa"/>
            <w:gridSpan w:val="2"/>
            <w:shd w:val="clear" w:color="auto" w:fill="auto"/>
          </w:tcPr>
          <w:p w14:paraId="7CFF8182" w14:textId="77777777" w:rsidR="00966F39" w:rsidRPr="004A0B9E" w:rsidRDefault="00966F39" w:rsidP="00BF5F7B">
            <w:r w:rsidRPr="004A0B9E">
              <w:t xml:space="preserve">Yes </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66F39">
              <w:rPr>
                <w:i/>
              </w:rPr>
              <w:t>Please give details</w:t>
            </w:r>
          </w:p>
          <w:p w14:paraId="6BB9E253" w14:textId="77777777" w:rsidR="00966F39" w:rsidRPr="004A0B9E" w:rsidRDefault="00966F39" w:rsidP="00BF5F7B"/>
          <w:p w14:paraId="23DE523C" w14:textId="77777777" w:rsidR="00966F39" w:rsidRPr="004A0B9E" w:rsidRDefault="00966F39" w:rsidP="00BF5F7B"/>
        </w:tc>
      </w:tr>
      <w:tr w:rsidR="00A46401" w:rsidRPr="004A0B9E" w14:paraId="5365677B" w14:textId="77777777" w:rsidTr="00966F39">
        <w:tc>
          <w:tcPr>
            <w:tcW w:w="2164" w:type="dxa"/>
            <w:shd w:val="clear" w:color="auto" w:fill="auto"/>
          </w:tcPr>
          <w:p w14:paraId="46E83A5F" w14:textId="77777777" w:rsidR="00A46401" w:rsidRPr="004A0B9E" w:rsidRDefault="00A46401" w:rsidP="00BF5F7B">
            <w:r w:rsidRPr="004A0B9E">
              <w:t>Diagnosis/working diagnosis</w:t>
            </w:r>
            <w:r w:rsidR="00966F39">
              <w:t xml:space="preserve"> (including any relevant dates)</w:t>
            </w:r>
          </w:p>
        </w:tc>
        <w:tc>
          <w:tcPr>
            <w:tcW w:w="7078" w:type="dxa"/>
            <w:shd w:val="clear" w:color="auto" w:fill="auto"/>
          </w:tcPr>
          <w:p w14:paraId="52E56223" w14:textId="77777777" w:rsidR="00A46401" w:rsidRPr="004A0B9E" w:rsidRDefault="00A46401" w:rsidP="00BF5F7B">
            <w:pPr>
              <w:rPr>
                <w:i/>
              </w:rPr>
            </w:pPr>
          </w:p>
        </w:tc>
      </w:tr>
      <w:tr w:rsidR="00966F39" w:rsidRPr="004A0B9E" w14:paraId="0E30C5A2" w14:textId="77777777" w:rsidTr="00966F39">
        <w:tc>
          <w:tcPr>
            <w:tcW w:w="2164" w:type="dxa"/>
            <w:shd w:val="clear" w:color="auto" w:fill="auto"/>
          </w:tcPr>
          <w:p w14:paraId="3031C6A6" w14:textId="77777777" w:rsidR="00966F39" w:rsidRPr="00966F39" w:rsidRDefault="00966F39" w:rsidP="00966F39">
            <w:r>
              <w:t>I</w:t>
            </w:r>
            <w:r w:rsidRPr="00966F39">
              <w:t xml:space="preserve">f it is not possible to give </w:t>
            </w:r>
            <w:r>
              <w:t>a diagnosis/working diagnosis, please explain why</w:t>
            </w:r>
          </w:p>
        </w:tc>
        <w:tc>
          <w:tcPr>
            <w:tcW w:w="7078" w:type="dxa"/>
            <w:shd w:val="clear" w:color="auto" w:fill="auto"/>
          </w:tcPr>
          <w:p w14:paraId="07547A01" w14:textId="77777777" w:rsidR="00966F39" w:rsidRPr="004A0B9E" w:rsidRDefault="00966F39" w:rsidP="00BF5F7B">
            <w:pPr>
              <w:rPr>
                <w:i/>
              </w:rPr>
            </w:pPr>
          </w:p>
        </w:tc>
      </w:tr>
    </w:tbl>
    <w:p w14:paraId="5043CB0F" w14:textId="77777777" w:rsidR="00F65725" w:rsidRDefault="00F65725" w:rsidP="003E706B"/>
    <w:p w14:paraId="486A1601" w14:textId="77777777" w:rsidR="003E706B" w:rsidRDefault="003E706B" w:rsidP="003E706B">
      <w:pPr>
        <w:rPr>
          <w:b/>
        </w:rPr>
      </w:pPr>
      <w:r>
        <w:rPr>
          <w:b/>
        </w:rPr>
        <w:t>If you have answered ‘</w:t>
      </w:r>
      <w:proofErr w:type="spellStart"/>
      <w:r>
        <w:rPr>
          <w:b/>
        </w:rPr>
        <w:t>yes’</w:t>
      </w:r>
      <w:proofErr w:type="spellEnd"/>
      <w:r>
        <w:rPr>
          <w:b/>
        </w:rPr>
        <w:t xml:space="preserve"> to Question 1, please go straight to section three.</w:t>
      </w:r>
    </w:p>
    <w:p w14:paraId="5984E808" w14:textId="77777777" w:rsidR="00725BAE" w:rsidRPr="003E706B" w:rsidRDefault="00725BAE" w:rsidP="003E706B">
      <w:pPr>
        <w:rPr>
          <w:b/>
        </w:rPr>
      </w:pPr>
      <w:r>
        <w:rPr>
          <w:b/>
        </w:rPr>
        <w:t>If you answered ‘no’ to Question 1, please answer question 2 below.</w:t>
      </w:r>
      <w:r w:rsidR="00F80B86">
        <w:rPr>
          <w:b/>
        </w:rPr>
        <w:t xml:space="preserve"> </w:t>
      </w:r>
    </w:p>
    <w:p w14:paraId="07459315" w14:textId="77777777" w:rsidR="003E706B" w:rsidRPr="004A0B9E" w:rsidRDefault="003E706B" w:rsidP="003E706B"/>
    <w:p w14:paraId="0C5C4196" w14:textId="77777777" w:rsidR="00641F7F" w:rsidRPr="004A0B9E" w:rsidRDefault="005508C8" w:rsidP="00F65725">
      <w:pPr>
        <w:numPr>
          <w:ilvl w:val="0"/>
          <w:numId w:val="13"/>
        </w:numPr>
      </w:pPr>
      <w:r w:rsidRPr="004A0B9E">
        <w:t>This</w:t>
      </w:r>
      <w:r w:rsidR="00641F7F" w:rsidRPr="004A0B9E">
        <w:t xml:space="preserve"> student ha</w:t>
      </w:r>
      <w:r w:rsidRPr="004A0B9E">
        <w:t>s</w:t>
      </w:r>
      <w:r w:rsidR="00641F7F" w:rsidRPr="004A0B9E">
        <w:t xml:space="preserve"> an illness or medical condition which may impact on their choice/preference of accommodation, but they would not be classed as a disabled person under the Equality Act 2010 definition (see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A0B9E" w:rsidRPr="004A0B9E" w14:paraId="03F6F90D" w14:textId="77777777" w:rsidTr="003E2FBF">
        <w:tc>
          <w:tcPr>
            <w:tcW w:w="9242" w:type="dxa"/>
            <w:shd w:val="clear" w:color="auto" w:fill="auto"/>
          </w:tcPr>
          <w:p w14:paraId="00D7E1B8" w14:textId="77777777" w:rsidR="004A0B9E" w:rsidRPr="004A0B9E" w:rsidRDefault="004A0B9E" w:rsidP="00641F7F">
            <w:r w:rsidRPr="004A0B9E">
              <w:t>Yes</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4A0B9E" w:rsidRPr="004A0B9E" w14:paraId="19ED461A" w14:textId="77777777" w:rsidTr="003E2FBF">
        <w:tc>
          <w:tcPr>
            <w:tcW w:w="9242" w:type="dxa"/>
            <w:shd w:val="clear" w:color="auto" w:fill="auto"/>
          </w:tcPr>
          <w:p w14:paraId="2DCE4228" w14:textId="77777777" w:rsidR="004A0B9E" w:rsidRPr="004A0B9E" w:rsidRDefault="004A0B9E" w:rsidP="00641F7F">
            <w:r w:rsidRPr="004A0B9E">
              <w:t>No</w:t>
            </w:r>
            <w: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bl>
    <w:p w14:paraId="6537F28F" w14:textId="77777777" w:rsidR="00641F7F" w:rsidRDefault="00641F7F" w:rsidP="00641F7F"/>
    <w:p w14:paraId="6DFB9E20" w14:textId="77777777" w:rsidR="003E706B" w:rsidRDefault="003E706B" w:rsidP="00641F7F"/>
    <w:p w14:paraId="70DF9E56" w14:textId="77777777" w:rsidR="00047193" w:rsidRDefault="00047193" w:rsidP="00641F7F"/>
    <w:p w14:paraId="44E871BC" w14:textId="77777777" w:rsidR="003E706B" w:rsidRDefault="003E706B" w:rsidP="00641F7F"/>
    <w:p w14:paraId="4DB9F1EA" w14:textId="77777777" w:rsidR="003E706B" w:rsidRDefault="003E706B" w:rsidP="00641F7F">
      <w:pPr>
        <w:rPr>
          <w:u w:val="single"/>
        </w:rPr>
      </w:pPr>
      <w:r w:rsidRPr="003E706B">
        <w:rPr>
          <w:u w:val="single"/>
        </w:rPr>
        <w:t>SECTION THREE</w:t>
      </w:r>
    </w:p>
    <w:p w14:paraId="6D80A1E0" w14:textId="77777777" w:rsidR="005508C8" w:rsidRPr="004A0B9E" w:rsidRDefault="005508C8" w:rsidP="00641F7F">
      <w:pPr>
        <w:rPr>
          <w:b/>
        </w:rPr>
      </w:pPr>
      <w:r w:rsidRPr="004A0B9E">
        <w:rPr>
          <w:b/>
        </w:rPr>
        <w:t>Considerations for accommodation: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B7AAE" w:rsidRPr="004A0B9E" w14:paraId="64FC61BD" w14:textId="77777777" w:rsidTr="000E771F">
        <w:tc>
          <w:tcPr>
            <w:tcW w:w="9242" w:type="dxa"/>
            <w:shd w:val="clear" w:color="auto" w:fill="auto"/>
          </w:tcPr>
          <w:p w14:paraId="7AB25122" w14:textId="77777777" w:rsidR="00FB7AAE" w:rsidRPr="004A0B9E" w:rsidRDefault="00FB7AAE" w:rsidP="00641F7F">
            <w:pPr>
              <w:rPr>
                <w:b/>
              </w:rPr>
            </w:pPr>
            <w:r w:rsidRPr="004A0B9E">
              <w:rPr>
                <w:b/>
              </w:rPr>
              <w:t>Building access (please tick where appropriate)</w:t>
            </w:r>
            <w:r w:rsidR="000C1533" w:rsidRPr="004A0B9E">
              <w:rPr>
                <w:b/>
              </w:rPr>
              <w:t>;</w:t>
            </w:r>
          </w:p>
        </w:tc>
      </w:tr>
      <w:tr w:rsidR="00FB7AAE" w:rsidRPr="004A0B9E" w14:paraId="4E04FD01" w14:textId="77777777" w:rsidTr="000E771F">
        <w:tc>
          <w:tcPr>
            <w:tcW w:w="9242" w:type="dxa"/>
            <w:shd w:val="clear" w:color="auto" w:fill="auto"/>
          </w:tcPr>
          <w:p w14:paraId="7813BCA3" w14:textId="77777777" w:rsidR="00FB7AAE" w:rsidRPr="004A0B9E" w:rsidRDefault="00FB7AAE" w:rsidP="000E771F">
            <w:pPr>
              <w:numPr>
                <w:ilvl w:val="0"/>
                <w:numId w:val="14"/>
              </w:numPr>
            </w:pPr>
            <w:r w:rsidRPr="004A0B9E">
              <w:t>The student requires full level/wheelchair access</w:t>
            </w:r>
            <w:r w:rsidR="000C1533" w:rsidRPr="004A0B9E">
              <w:t>:</w:t>
            </w:r>
            <w:r w:rsidR="004A0B9E" w:rsidRPr="004A0B9E">
              <w:t xml:space="preserve">  </w:t>
            </w:r>
            <w:r w:rsidR="004A0B9E" w:rsidRPr="004A0B9E">
              <w:fldChar w:fldCharType="begin">
                <w:ffData>
                  <w:name w:val="Check2"/>
                  <w:enabled/>
                  <w:calcOnExit w:val="0"/>
                  <w:checkBox>
                    <w:sizeAuto/>
                    <w:default w:val="0"/>
                  </w:checkBox>
                </w:ffData>
              </w:fldChar>
            </w:r>
            <w:r w:rsidR="004A0B9E" w:rsidRPr="004A0B9E">
              <w:instrText xml:space="preserve"> FORMCHECKBOX </w:instrText>
            </w:r>
            <w:r w:rsidR="004A0B9E" w:rsidRPr="004A0B9E">
              <w:fldChar w:fldCharType="separate"/>
            </w:r>
            <w:r w:rsidR="004A0B9E" w:rsidRPr="004A0B9E">
              <w:fldChar w:fldCharType="end"/>
            </w:r>
          </w:p>
          <w:p w14:paraId="703C966F" w14:textId="77777777" w:rsidR="00FB7AAE" w:rsidRPr="004A0B9E" w:rsidRDefault="00FB7AAE" w:rsidP="000E771F">
            <w:pPr>
              <w:numPr>
                <w:ilvl w:val="0"/>
                <w:numId w:val="14"/>
              </w:numPr>
            </w:pPr>
            <w:r w:rsidRPr="004A0B9E">
              <w:t>The student is able to manage a small number of stairs (please state)</w:t>
            </w:r>
            <w:r w:rsidR="000C1533" w:rsidRPr="004A0B9E">
              <w:t>:</w:t>
            </w:r>
            <w:r w:rsidR="004A0B9E" w:rsidRPr="004A0B9E">
              <w:t xml:space="preserve">  </w:t>
            </w:r>
            <w:r w:rsidR="004A0B9E" w:rsidRPr="004A0B9E">
              <w:fldChar w:fldCharType="begin">
                <w:ffData>
                  <w:name w:val="Check2"/>
                  <w:enabled/>
                  <w:calcOnExit w:val="0"/>
                  <w:checkBox>
                    <w:sizeAuto/>
                    <w:default w:val="0"/>
                  </w:checkBox>
                </w:ffData>
              </w:fldChar>
            </w:r>
            <w:r w:rsidR="004A0B9E" w:rsidRPr="004A0B9E">
              <w:instrText xml:space="preserve"> FORMCHECKBOX </w:instrText>
            </w:r>
            <w:r w:rsidR="004A0B9E" w:rsidRPr="004A0B9E">
              <w:fldChar w:fldCharType="separate"/>
            </w:r>
            <w:r w:rsidR="004A0B9E" w:rsidRPr="004A0B9E">
              <w:fldChar w:fldCharType="end"/>
            </w:r>
          </w:p>
          <w:p w14:paraId="00612524" w14:textId="77777777" w:rsidR="00FB7AAE" w:rsidRPr="004A0B9E" w:rsidRDefault="00FB7AAE" w:rsidP="000E771F">
            <w:pPr>
              <w:numPr>
                <w:ilvl w:val="0"/>
                <w:numId w:val="14"/>
              </w:numPr>
            </w:pPr>
            <w:r w:rsidRPr="004A0B9E">
              <w:t>Level access is not an issue</w:t>
            </w:r>
            <w:r w:rsidR="000C1533" w:rsidRPr="004A0B9E">
              <w:t>:</w:t>
            </w:r>
            <w:r w:rsidR="004A0B9E" w:rsidRPr="004A0B9E">
              <w:t xml:space="preserve">  </w:t>
            </w:r>
            <w:r w:rsidR="004A0B9E" w:rsidRPr="004A0B9E">
              <w:fldChar w:fldCharType="begin">
                <w:ffData>
                  <w:name w:val="Check2"/>
                  <w:enabled/>
                  <w:calcOnExit w:val="0"/>
                  <w:checkBox>
                    <w:sizeAuto/>
                    <w:default w:val="0"/>
                  </w:checkBox>
                </w:ffData>
              </w:fldChar>
            </w:r>
            <w:r w:rsidR="004A0B9E" w:rsidRPr="004A0B9E">
              <w:instrText xml:space="preserve"> FORMCHECKBOX </w:instrText>
            </w:r>
            <w:r w:rsidR="004A0B9E" w:rsidRPr="004A0B9E">
              <w:fldChar w:fldCharType="separate"/>
            </w:r>
            <w:r w:rsidR="004A0B9E" w:rsidRPr="004A0B9E">
              <w:fldChar w:fldCharType="end"/>
            </w:r>
          </w:p>
        </w:tc>
      </w:tr>
    </w:tbl>
    <w:p w14:paraId="144A5D23" w14:textId="77777777" w:rsidR="005508C8" w:rsidRPr="004A0B9E" w:rsidRDefault="005508C8" w:rsidP="00641F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1533" w:rsidRPr="004A0B9E" w14:paraId="530339FF" w14:textId="77777777" w:rsidTr="000E771F">
        <w:tc>
          <w:tcPr>
            <w:tcW w:w="9242" w:type="dxa"/>
            <w:shd w:val="clear" w:color="auto" w:fill="auto"/>
          </w:tcPr>
          <w:p w14:paraId="419F688C" w14:textId="77777777" w:rsidR="000C1533" w:rsidRPr="004A0B9E" w:rsidRDefault="000C1533" w:rsidP="00641F7F">
            <w:pPr>
              <w:rPr>
                <w:b/>
              </w:rPr>
            </w:pPr>
            <w:r w:rsidRPr="004A0B9E">
              <w:rPr>
                <w:b/>
              </w:rPr>
              <w:t>Location – please consider the student’s need for a specific location;</w:t>
            </w:r>
          </w:p>
        </w:tc>
      </w:tr>
      <w:tr w:rsidR="000C1533" w:rsidRPr="004A0B9E" w14:paraId="2A53CB63" w14:textId="77777777" w:rsidTr="000E771F">
        <w:tc>
          <w:tcPr>
            <w:tcW w:w="9242" w:type="dxa"/>
            <w:shd w:val="clear" w:color="auto" w:fill="auto"/>
          </w:tcPr>
          <w:p w14:paraId="7CB45A88" w14:textId="77777777" w:rsidR="000C1533" w:rsidRPr="00966F39" w:rsidRDefault="000C1533" w:rsidP="000E771F">
            <w:pPr>
              <w:numPr>
                <w:ilvl w:val="0"/>
                <w:numId w:val="15"/>
              </w:numPr>
              <w:rPr>
                <w:b/>
              </w:rPr>
            </w:pPr>
            <w:r w:rsidRPr="004A0B9E">
              <w:t>How far is the student able to walk safely, in a reasonable time period and without discomfort?</w:t>
            </w:r>
            <w:r w:rsidR="001541FE">
              <w:t xml:space="preserve"> (p</w:t>
            </w:r>
            <w:r w:rsidR="00514EA6" w:rsidRPr="004A0B9E">
              <w:t>lease base your information on the student being able to do this twice per day)</w:t>
            </w:r>
          </w:p>
          <w:p w14:paraId="738610EB" w14:textId="77777777" w:rsidR="00966F39" w:rsidRDefault="00966F39" w:rsidP="00966F39"/>
          <w:p w14:paraId="637805D2" w14:textId="77777777" w:rsidR="00966F39" w:rsidRDefault="00966F39" w:rsidP="00966F39">
            <w:pPr>
              <w:ind w:left="720"/>
              <w:rPr>
                <w:b/>
              </w:rPr>
            </w:pPr>
          </w:p>
          <w:p w14:paraId="0C1F7202" w14:textId="77777777" w:rsidR="00966F39" w:rsidRPr="004A0B9E" w:rsidRDefault="00966F39" w:rsidP="00966F39">
            <w:pPr>
              <w:numPr>
                <w:ilvl w:val="0"/>
                <w:numId w:val="15"/>
              </w:numPr>
              <w:rPr>
                <w:b/>
              </w:rPr>
            </w:pPr>
            <w:r>
              <w:t>Would the students have any difficulty using public transport?</w:t>
            </w:r>
            <w:r w:rsidR="007001AE">
              <w:t xml:space="preserve"> (please give details)</w:t>
            </w:r>
          </w:p>
          <w:p w14:paraId="463F29E8" w14:textId="77777777" w:rsidR="000C1533" w:rsidRPr="004A0B9E" w:rsidRDefault="000C1533" w:rsidP="000E771F">
            <w:pPr>
              <w:ind w:left="720"/>
              <w:rPr>
                <w:b/>
              </w:rPr>
            </w:pPr>
          </w:p>
          <w:p w14:paraId="3B7B4B86" w14:textId="77777777" w:rsidR="00514EA6" w:rsidRPr="004A0B9E" w:rsidRDefault="00514EA6" w:rsidP="000E771F">
            <w:pPr>
              <w:ind w:left="720"/>
              <w:rPr>
                <w:b/>
              </w:rPr>
            </w:pPr>
          </w:p>
          <w:p w14:paraId="3A0FF5F2" w14:textId="77777777" w:rsidR="00514EA6" w:rsidRPr="004A0B9E" w:rsidRDefault="00514EA6" w:rsidP="000E771F">
            <w:pPr>
              <w:ind w:left="720"/>
              <w:rPr>
                <w:b/>
              </w:rPr>
            </w:pPr>
          </w:p>
        </w:tc>
      </w:tr>
    </w:tbl>
    <w:p w14:paraId="5630AD66" w14:textId="77777777" w:rsidR="000C1533" w:rsidRPr="004A0B9E" w:rsidRDefault="000C1533" w:rsidP="00641F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4EA6" w:rsidRPr="004A0B9E" w14:paraId="04D3A0CF" w14:textId="77777777" w:rsidTr="000E771F">
        <w:tc>
          <w:tcPr>
            <w:tcW w:w="9242" w:type="dxa"/>
            <w:shd w:val="clear" w:color="auto" w:fill="auto"/>
          </w:tcPr>
          <w:p w14:paraId="32D99459" w14:textId="77777777" w:rsidR="00514EA6" w:rsidRPr="004A0B9E" w:rsidRDefault="00514EA6" w:rsidP="00641F7F">
            <w:pPr>
              <w:rPr>
                <w:b/>
              </w:rPr>
            </w:pPr>
            <w:r w:rsidRPr="004A0B9E">
              <w:rPr>
                <w:b/>
              </w:rPr>
              <w:t>Bathroom facilities;</w:t>
            </w:r>
          </w:p>
        </w:tc>
      </w:tr>
      <w:tr w:rsidR="00514EA6" w:rsidRPr="004A0B9E" w14:paraId="0124D229" w14:textId="77777777" w:rsidTr="000E771F">
        <w:tc>
          <w:tcPr>
            <w:tcW w:w="9242" w:type="dxa"/>
            <w:shd w:val="clear" w:color="auto" w:fill="auto"/>
          </w:tcPr>
          <w:p w14:paraId="12C35AE7" w14:textId="77777777" w:rsidR="00514EA6" w:rsidRPr="004A0B9E" w:rsidRDefault="00514EA6" w:rsidP="000E771F">
            <w:pPr>
              <w:numPr>
                <w:ilvl w:val="0"/>
                <w:numId w:val="15"/>
              </w:numPr>
            </w:pPr>
            <w:r w:rsidRPr="004A0B9E">
              <w:t>Does the student’s disability have a direct impact on the type of bathroom facilities the s</w:t>
            </w:r>
            <w:r w:rsidR="001F0288">
              <w:t>tudent requires, for example en</w:t>
            </w:r>
            <w:r w:rsidRPr="004A0B9E">
              <w:t>suite facilities?  Please give details explaining how and why.</w:t>
            </w:r>
          </w:p>
          <w:p w14:paraId="1A859325" w14:textId="77777777" w:rsidR="00966F39" w:rsidRDefault="00966F39" w:rsidP="00966F39">
            <w:pPr>
              <w:ind w:left="720"/>
            </w:pPr>
            <w:r>
              <w:t xml:space="preserve">Yes </w:t>
            </w:r>
            <w:r w:rsidRPr="004A0B9E">
              <w:t xml:space="preserve"> </w:t>
            </w:r>
            <w:r w:rsidRPr="004A0B9E">
              <w:fldChar w:fldCharType="begin">
                <w:ffData>
                  <w:name w:val="Check2"/>
                  <w:enabled/>
                  <w:calcOnExit w:val="0"/>
                  <w:checkBox>
                    <w:sizeAuto/>
                    <w:default w:val="0"/>
                  </w:checkBox>
                </w:ffData>
              </w:fldChar>
            </w:r>
            <w:r w:rsidRPr="004A0B9E">
              <w:instrText xml:space="preserve"> FORMCHECKBOX </w:instrText>
            </w:r>
            <w:r w:rsidRPr="004A0B9E">
              <w:fldChar w:fldCharType="separate"/>
            </w:r>
            <w:r w:rsidRPr="004A0B9E">
              <w:fldChar w:fldCharType="end"/>
            </w:r>
          </w:p>
          <w:p w14:paraId="036A73C9" w14:textId="77777777" w:rsidR="00966F39" w:rsidRDefault="00966F39" w:rsidP="00966F39">
            <w:pPr>
              <w:ind w:left="720"/>
            </w:pPr>
            <w:r>
              <w:t xml:space="preserve">No  </w:t>
            </w:r>
            <w:r w:rsidRPr="004A0B9E">
              <w:t xml:space="preserve"> </w:t>
            </w:r>
            <w:r w:rsidRPr="004A0B9E">
              <w:fldChar w:fldCharType="begin">
                <w:ffData>
                  <w:name w:val="Check2"/>
                  <w:enabled/>
                  <w:calcOnExit w:val="0"/>
                  <w:checkBox>
                    <w:sizeAuto/>
                    <w:default w:val="0"/>
                  </w:checkBox>
                </w:ffData>
              </w:fldChar>
            </w:r>
            <w:r w:rsidRPr="004A0B9E">
              <w:instrText xml:space="preserve"> FORMCHECKBOX </w:instrText>
            </w:r>
            <w:r w:rsidRPr="004A0B9E">
              <w:fldChar w:fldCharType="separate"/>
            </w:r>
            <w:r w:rsidRPr="004A0B9E">
              <w:fldChar w:fldCharType="end"/>
            </w:r>
          </w:p>
          <w:p w14:paraId="68EFC4B6" w14:textId="77777777" w:rsidR="0014303C" w:rsidRDefault="0014303C" w:rsidP="00966F39">
            <w:pPr>
              <w:ind w:left="720"/>
            </w:pPr>
            <w:r>
              <w:t>Please give details:</w:t>
            </w:r>
          </w:p>
          <w:p w14:paraId="61829076" w14:textId="77777777" w:rsidR="00514EA6" w:rsidRPr="004A0B9E" w:rsidRDefault="00514EA6" w:rsidP="00514EA6"/>
          <w:p w14:paraId="2BA226A1" w14:textId="77777777" w:rsidR="00514EA6" w:rsidRPr="004A0B9E" w:rsidRDefault="00514EA6" w:rsidP="00514EA6"/>
          <w:p w14:paraId="17AD93B2" w14:textId="77777777" w:rsidR="00514EA6" w:rsidRPr="004A0B9E" w:rsidRDefault="00514EA6" w:rsidP="00514EA6"/>
        </w:tc>
      </w:tr>
    </w:tbl>
    <w:p w14:paraId="0DE4B5B7" w14:textId="77777777" w:rsidR="00514EA6" w:rsidRDefault="00514EA6" w:rsidP="00641F7F">
      <w:pPr>
        <w:rPr>
          <w:b/>
        </w:rPr>
      </w:pPr>
    </w:p>
    <w:p w14:paraId="66204FF1" w14:textId="77777777" w:rsidR="003E706B" w:rsidRDefault="003E706B" w:rsidP="00641F7F">
      <w:pPr>
        <w:rPr>
          <w:b/>
        </w:rPr>
      </w:pPr>
    </w:p>
    <w:p w14:paraId="2DBF0D7D" w14:textId="77777777" w:rsidR="003E706B" w:rsidRDefault="003E706B" w:rsidP="00641F7F">
      <w:pPr>
        <w:rPr>
          <w:b/>
        </w:rPr>
      </w:pPr>
    </w:p>
    <w:p w14:paraId="6B62F1B3" w14:textId="77777777" w:rsidR="003E706B" w:rsidRPr="004A0B9E" w:rsidRDefault="003E706B" w:rsidP="00641F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4EA6" w:rsidRPr="004A0B9E" w14:paraId="5B048303" w14:textId="77777777" w:rsidTr="000E771F">
        <w:tc>
          <w:tcPr>
            <w:tcW w:w="9242" w:type="dxa"/>
            <w:shd w:val="clear" w:color="auto" w:fill="auto"/>
          </w:tcPr>
          <w:p w14:paraId="0F61E057" w14:textId="77777777" w:rsidR="00514EA6" w:rsidRPr="004A0B9E" w:rsidRDefault="00514EA6" w:rsidP="00B67726">
            <w:pPr>
              <w:rPr>
                <w:b/>
              </w:rPr>
            </w:pPr>
            <w:r w:rsidRPr="004A0B9E">
              <w:rPr>
                <w:b/>
              </w:rPr>
              <w:t>Kitchen facilities;</w:t>
            </w:r>
          </w:p>
        </w:tc>
      </w:tr>
      <w:tr w:rsidR="00514EA6" w:rsidRPr="004A0B9E" w14:paraId="295A3567" w14:textId="77777777" w:rsidTr="000E771F">
        <w:tc>
          <w:tcPr>
            <w:tcW w:w="9242" w:type="dxa"/>
            <w:shd w:val="clear" w:color="auto" w:fill="auto"/>
          </w:tcPr>
          <w:p w14:paraId="7D0F471F" w14:textId="77777777" w:rsidR="00966F39" w:rsidRDefault="00514EA6" w:rsidP="000E771F">
            <w:pPr>
              <w:numPr>
                <w:ilvl w:val="0"/>
                <w:numId w:val="15"/>
              </w:numPr>
            </w:pPr>
            <w:r w:rsidRPr="004A0B9E">
              <w:t xml:space="preserve">Does the student’s disability have a direct impact on the need for </w:t>
            </w:r>
            <w:r w:rsidR="008B65A1" w:rsidRPr="004A0B9E">
              <w:t>catered accommodation (</w:t>
            </w:r>
            <w:r w:rsidR="00966F39">
              <w:t>where meals are provided</w:t>
            </w:r>
            <w:r w:rsidR="008B65A1" w:rsidRPr="004A0B9E">
              <w:t xml:space="preserve">)?  </w:t>
            </w:r>
          </w:p>
          <w:p w14:paraId="653EAE85" w14:textId="77777777" w:rsidR="00966F39" w:rsidRDefault="00966F39" w:rsidP="00966F39">
            <w:pPr>
              <w:ind w:left="720"/>
            </w:pPr>
            <w:r>
              <w:t xml:space="preserve">Yes </w:t>
            </w:r>
            <w:r w:rsidRPr="004A0B9E">
              <w:t xml:space="preserve"> </w:t>
            </w:r>
            <w:r w:rsidRPr="004A0B9E">
              <w:fldChar w:fldCharType="begin">
                <w:ffData>
                  <w:name w:val="Check2"/>
                  <w:enabled/>
                  <w:calcOnExit w:val="0"/>
                  <w:checkBox>
                    <w:sizeAuto/>
                    <w:default w:val="0"/>
                  </w:checkBox>
                </w:ffData>
              </w:fldChar>
            </w:r>
            <w:r w:rsidRPr="004A0B9E">
              <w:instrText xml:space="preserve"> FORMCHECKBOX </w:instrText>
            </w:r>
            <w:r w:rsidRPr="004A0B9E">
              <w:fldChar w:fldCharType="separate"/>
            </w:r>
            <w:r w:rsidRPr="004A0B9E">
              <w:fldChar w:fldCharType="end"/>
            </w:r>
          </w:p>
          <w:p w14:paraId="006A7419" w14:textId="77777777" w:rsidR="00514EA6" w:rsidRDefault="00966F39" w:rsidP="00966F39">
            <w:pPr>
              <w:ind w:left="720"/>
            </w:pPr>
            <w:r>
              <w:t xml:space="preserve">No  </w:t>
            </w:r>
            <w:r w:rsidRPr="004A0B9E">
              <w:t xml:space="preserve"> </w:t>
            </w:r>
            <w:r w:rsidRPr="004A0B9E">
              <w:fldChar w:fldCharType="begin">
                <w:ffData>
                  <w:name w:val="Check2"/>
                  <w:enabled/>
                  <w:calcOnExit w:val="0"/>
                  <w:checkBox>
                    <w:sizeAuto/>
                    <w:default w:val="0"/>
                  </w:checkBox>
                </w:ffData>
              </w:fldChar>
            </w:r>
            <w:r w:rsidRPr="004A0B9E">
              <w:instrText xml:space="preserve"> FORMCHECKBOX </w:instrText>
            </w:r>
            <w:r w:rsidRPr="004A0B9E">
              <w:fldChar w:fldCharType="separate"/>
            </w:r>
            <w:r w:rsidRPr="004A0B9E">
              <w:fldChar w:fldCharType="end"/>
            </w:r>
          </w:p>
          <w:p w14:paraId="73F9C213" w14:textId="77777777" w:rsidR="00966F39" w:rsidRPr="004A0B9E" w:rsidRDefault="0014303C" w:rsidP="00966F39">
            <w:pPr>
              <w:ind w:left="720"/>
            </w:pPr>
            <w:r>
              <w:t>Please give details:</w:t>
            </w:r>
          </w:p>
          <w:p w14:paraId="02F2C34E" w14:textId="77777777" w:rsidR="008B65A1" w:rsidRPr="004A0B9E" w:rsidRDefault="008B65A1" w:rsidP="008B65A1"/>
          <w:p w14:paraId="680A4E5D" w14:textId="77777777" w:rsidR="008B65A1" w:rsidRPr="004A0B9E" w:rsidRDefault="008B65A1" w:rsidP="008B65A1"/>
          <w:p w14:paraId="19219836" w14:textId="77777777" w:rsidR="008B65A1" w:rsidRPr="004A0B9E" w:rsidRDefault="008B65A1" w:rsidP="008B65A1"/>
        </w:tc>
      </w:tr>
    </w:tbl>
    <w:p w14:paraId="296FEF7D" w14:textId="77777777" w:rsidR="00BF5F7B" w:rsidRPr="004A0B9E" w:rsidRDefault="00BF5F7B" w:rsidP="00B677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B65A1" w:rsidRPr="004A0B9E" w14:paraId="2230E6FD" w14:textId="77777777" w:rsidTr="000E771F">
        <w:tc>
          <w:tcPr>
            <w:tcW w:w="9242" w:type="dxa"/>
            <w:shd w:val="clear" w:color="auto" w:fill="auto"/>
          </w:tcPr>
          <w:p w14:paraId="4AD82FCA" w14:textId="77777777" w:rsidR="008B65A1" w:rsidRPr="004A0B9E" w:rsidRDefault="00F65725" w:rsidP="00B67726">
            <w:pPr>
              <w:rPr>
                <w:b/>
              </w:rPr>
            </w:pPr>
            <w:r w:rsidRPr="004A0B9E">
              <w:rPr>
                <w:b/>
              </w:rPr>
              <w:t>Sharing with others;</w:t>
            </w:r>
          </w:p>
        </w:tc>
      </w:tr>
      <w:tr w:rsidR="008B65A1" w:rsidRPr="004A0B9E" w14:paraId="37F57AB9" w14:textId="77777777" w:rsidTr="000E771F">
        <w:tc>
          <w:tcPr>
            <w:tcW w:w="9242" w:type="dxa"/>
            <w:shd w:val="clear" w:color="auto" w:fill="auto"/>
          </w:tcPr>
          <w:p w14:paraId="103E9C7D" w14:textId="77777777" w:rsidR="008B65A1" w:rsidRPr="004A0B9E" w:rsidRDefault="00F65725" w:rsidP="000E771F">
            <w:pPr>
              <w:numPr>
                <w:ilvl w:val="0"/>
                <w:numId w:val="15"/>
              </w:numPr>
            </w:pPr>
            <w:r w:rsidRPr="004A0B9E">
              <w:t>Does the student’s disability have a direct impact on their ability to share facilities with others?  Please give details.</w:t>
            </w:r>
          </w:p>
          <w:p w14:paraId="0EE4EA6D" w14:textId="77777777" w:rsidR="0014303C" w:rsidRDefault="0014303C" w:rsidP="0014303C">
            <w:pPr>
              <w:ind w:left="720"/>
            </w:pPr>
            <w:r>
              <w:t xml:space="preserve">Yes </w:t>
            </w:r>
            <w:r w:rsidRPr="004A0B9E">
              <w:t xml:space="preserve"> </w:t>
            </w:r>
            <w:r w:rsidRPr="004A0B9E">
              <w:fldChar w:fldCharType="begin">
                <w:ffData>
                  <w:name w:val="Check2"/>
                  <w:enabled/>
                  <w:calcOnExit w:val="0"/>
                  <w:checkBox>
                    <w:sizeAuto/>
                    <w:default w:val="0"/>
                  </w:checkBox>
                </w:ffData>
              </w:fldChar>
            </w:r>
            <w:r w:rsidRPr="004A0B9E">
              <w:instrText xml:space="preserve"> FORMCHECKBOX </w:instrText>
            </w:r>
            <w:r w:rsidRPr="004A0B9E">
              <w:fldChar w:fldCharType="separate"/>
            </w:r>
            <w:r w:rsidRPr="004A0B9E">
              <w:fldChar w:fldCharType="end"/>
            </w:r>
          </w:p>
          <w:p w14:paraId="004E173D" w14:textId="77777777" w:rsidR="0014303C" w:rsidRDefault="0014303C" w:rsidP="0014303C">
            <w:pPr>
              <w:ind w:left="720"/>
            </w:pPr>
            <w:r>
              <w:t xml:space="preserve">No  </w:t>
            </w:r>
            <w:r w:rsidRPr="004A0B9E">
              <w:t xml:space="preserve"> </w:t>
            </w:r>
            <w:r w:rsidRPr="004A0B9E">
              <w:fldChar w:fldCharType="begin">
                <w:ffData>
                  <w:name w:val="Check2"/>
                  <w:enabled/>
                  <w:calcOnExit w:val="0"/>
                  <w:checkBox>
                    <w:sizeAuto/>
                    <w:default w:val="0"/>
                  </w:checkBox>
                </w:ffData>
              </w:fldChar>
            </w:r>
            <w:r w:rsidRPr="004A0B9E">
              <w:instrText xml:space="preserve"> FORMCHECKBOX </w:instrText>
            </w:r>
            <w:r w:rsidRPr="004A0B9E">
              <w:fldChar w:fldCharType="separate"/>
            </w:r>
            <w:r w:rsidRPr="004A0B9E">
              <w:fldChar w:fldCharType="end"/>
            </w:r>
          </w:p>
          <w:p w14:paraId="493BBC33" w14:textId="77777777" w:rsidR="0014303C" w:rsidRPr="004A0B9E" w:rsidRDefault="0014303C" w:rsidP="0014303C">
            <w:pPr>
              <w:ind w:left="720"/>
            </w:pPr>
            <w:r>
              <w:t>Please give details:</w:t>
            </w:r>
          </w:p>
          <w:p w14:paraId="7194DBDC" w14:textId="77777777" w:rsidR="00F65725" w:rsidRDefault="00F65725" w:rsidP="00F65725"/>
          <w:p w14:paraId="769D0D3C" w14:textId="77777777" w:rsidR="0014303C" w:rsidRPr="004A0B9E" w:rsidRDefault="0014303C" w:rsidP="00F65725"/>
          <w:p w14:paraId="54CD245A" w14:textId="77777777" w:rsidR="00F65725" w:rsidRPr="004A0B9E" w:rsidRDefault="00F65725" w:rsidP="00F65725"/>
        </w:tc>
      </w:tr>
    </w:tbl>
    <w:p w14:paraId="1231BE67" w14:textId="77777777" w:rsidR="00BF5F7B" w:rsidRPr="004A0B9E" w:rsidRDefault="00BF5F7B" w:rsidP="00B6772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65725" w:rsidRPr="004A0B9E" w14:paraId="292AAD9B" w14:textId="77777777" w:rsidTr="000E771F">
        <w:tc>
          <w:tcPr>
            <w:tcW w:w="9242" w:type="dxa"/>
            <w:shd w:val="clear" w:color="auto" w:fill="auto"/>
          </w:tcPr>
          <w:p w14:paraId="035FA935" w14:textId="77777777" w:rsidR="00F65725" w:rsidRPr="004A0B9E" w:rsidRDefault="00F65725" w:rsidP="00B67726">
            <w:pPr>
              <w:rPr>
                <w:b/>
              </w:rPr>
            </w:pPr>
            <w:r w:rsidRPr="004A0B9E">
              <w:rPr>
                <w:b/>
              </w:rPr>
              <w:t>Other considerations you think we should take into account;</w:t>
            </w:r>
          </w:p>
        </w:tc>
      </w:tr>
      <w:tr w:rsidR="00F65725" w:rsidRPr="004A0B9E" w14:paraId="643F426A" w14:textId="77777777" w:rsidTr="000E771F">
        <w:tc>
          <w:tcPr>
            <w:tcW w:w="9242" w:type="dxa"/>
            <w:shd w:val="clear" w:color="auto" w:fill="auto"/>
          </w:tcPr>
          <w:p w14:paraId="418BC9EE" w14:textId="77777777" w:rsidR="00F65725" w:rsidRPr="004A0B9E" w:rsidRDefault="00F65725" w:rsidP="000E771F">
            <w:pPr>
              <w:numPr>
                <w:ilvl w:val="0"/>
                <w:numId w:val="15"/>
              </w:numPr>
              <w:rPr>
                <w:b/>
              </w:rPr>
            </w:pPr>
            <w:r w:rsidRPr="004A0B9E">
              <w:t xml:space="preserve">Please give </w:t>
            </w:r>
            <w:proofErr w:type="gramStart"/>
            <w:r w:rsidRPr="004A0B9E">
              <w:t>details;</w:t>
            </w:r>
            <w:proofErr w:type="gramEnd"/>
          </w:p>
          <w:p w14:paraId="36FEB5B0" w14:textId="77777777" w:rsidR="00F65725" w:rsidRDefault="00F65725" w:rsidP="00B67726">
            <w:pPr>
              <w:rPr>
                <w:b/>
              </w:rPr>
            </w:pPr>
          </w:p>
          <w:p w14:paraId="30D7AA69" w14:textId="77777777" w:rsidR="00D92209" w:rsidRDefault="00D92209" w:rsidP="00B67726">
            <w:pPr>
              <w:rPr>
                <w:b/>
              </w:rPr>
            </w:pPr>
          </w:p>
          <w:p w14:paraId="7196D064" w14:textId="77777777" w:rsidR="00D92209" w:rsidRPr="004A0B9E" w:rsidRDefault="00D92209" w:rsidP="00B67726">
            <w:pPr>
              <w:rPr>
                <w:b/>
              </w:rPr>
            </w:pPr>
          </w:p>
          <w:p w14:paraId="34FF1C98" w14:textId="77777777" w:rsidR="00F65725" w:rsidRPr="004A0B9E" w:rsidRDefault="00F65725" w:rsidP="00B67726">
            <w:pPr>
              <w:rPr>
                <w:b/>
              </w:rPr>
            </w:pPr>
          </w:p>
          <w:p w14:paraId="6D072C0D" w14:textId="77777777" w:rsidR="00F65725" w:rsidRPr="004A0B9E" w:rsidRDefault="00F65725" w:rsidP="00B67726">
            <w:pPr>
              <w:rPr>
                <w:b/>
              </w:rPr>
            </w:pPr>
          </w:p>
        </w:tc>
      </w:tr>
    </w:tbl>
    <w:p w14:paraId="48A21919" w14:textId="77777777" w:rsidR="00F65725" w:rsidRPr="004A0B9E" w:rsidRDefault="00F65725" w:rsidP="00B67726">
      <w:pPr>
        <w:rPr>
          <w:b/>
        </w:rPr>
      </w:pPr>
    </w:p>
    <w:p w14:paraId="6BD18F9B" w14:textId="77777777" w:rsidR="003E706B" w:rsidRDefault="003E706B" w:rsidP="00B67726">
      <w:pPr>
        <w:rPr>
          <w:b/>
        </w:rPr>
      </w:pPr>
    </w:p>
    <w:p w14:paraId="238601FE" w14:textId="77777777" w:rsidR="003E706B" w:rsidRDefault="003E706B" w:rsidP="00B67726">
      <w:pPr>
        <w:rPr>
          <w:b/>
        </w:rPr>
      </w:pPr>
    </w:p>
    <w:p w14:paraId="0F3CABC7" w14:textId="77777777" w:rsidR="003E706B" w:rsidRDefault="003E706B" w:rsidP="00B67726">
      <w:pPr>
        <w:rPr>
          <w:b/>
        </w:rPr>
      </w:pPr>
    </w:p>
    <w:p w14:paraId="5B08B5D1" w14:textId="77777777" w:rsidR="003E706B" w:rsidRDefault="003E706B" w:rsidP="00B67726">
      <w:pPr>
        <w:rPr>
          <w:b/>
        </w:rPr>
      </w:pPr>
    </w:p>
    <w:p w14:paraId="02ED3FAC" w14:textId="77777777" w:rsidR="00F65725" w:rsidRPr="004A0B9E" w:rsidRDefault="00F65725" w:rsidP="00B67726">
      <w:pPr>
        <w:rPr>
          <w:b/>
        </w:rPr>
      </w:pPr>
      <w:r w:rsidRPr="004A0B9E">
        <w:rPr>
          <w:b/>
        </w:rPr>
        <w:t xml:space="preserve">Medical professional </w:t>
      </w:r>
      <w:proofErr w:type="gramStart"/>
      <w:r w:rsidRPr="004A0B9E">
        <w:rPr>
          <w:b/>
        </w:rPr>
        <w:t>declaration;</w:t>
      </w:r>
      <w:proofErr w:type="gramEnd"/>
    </w:p>
    <w:p w14:paraId="68C55E7E" w14:textId="77777777" w:rsidR="00F65725" w:rsidRPr="004A0B9E" w:rsidRDefault="00F65725" w:rsidP="00B67726">
      <w:r w:rsidRPr="004A0B9E">
        <w:t>Please sign and date below to confirm that to the best of your knowledge the information you have provided is true and complete.</w:t>
      </w:r>
    </w:p>
    <w:p w14:paraId="16DEB4AB" w14:textId="77777777" w:rsidR="00F65725" w:rsidRPr="004A0B9E" w:rsidRDefault="00F65725" w:rsidP="00B67726"/>
    <w:p w14:paraId="5ED90B35" w14:textId="77777777" w:rsidR="00F65725" w:rsidRPr="004A0B9E" w:rsidRDefault="00F65725" w:rsidP="00B67726">
      <w:pPr>
        <w:rPr>
          <w:b/>
        </w:rPr>
      </w:pPr>
      <w:r w:rsidRPr="004A0B9E">
        <w:rPr>
          <w:b/>
        </w:rPr>
        <w:t>Name:</w:t>
      </w:r>
    </w:p>
    <w:p w14:paraId="0AD9C6F4" w14:textId="77777777" w:rsidR="00F65725" w:rsidRPr="004A0B9E" w:rsidRDefault="00F65725" w:rsidP="00B67726">
      <w:pPr>
        <w:rPr>
          <w:b/>
        </w:rPr>
      </w:pPr>
    </w:p>
    <w:p w14:paraId="0AC15E3A" w14:textId="77777777" w:rsidR="00F65725" w:rsidRPr="004A0B9E" w:rsidRDefault="00F65725" w:rsidP="00B67726">
      <w:pPr>
        <w:rPr>
          <w:b/>
        </w:rPr>
      </w:pPr>
      <w:r w:rsidRPr="004A0B9E">
        <w:rPr>
          <w:b/>
        </w:rPr>
        <w:t>Sign:</w:t>
      </w:r>
    </w:p>
    <w:p w14:paraId="4B1F511A" w14:textId="77777777" w:rsidR="00F65725" w:rsidRPr="004A0B9E" w:rsidRDefault="00F65725" w:rsidP="00B67726">
      <w:pPr>
        <w:rPr>
          <w:b/>
        </w:rPr>
      </w:pPr>
    </w:p>
    <w:p w14:paraId="3101716D" w14:textId="77777777" w:rsidR="00F65725" w:rsidRPr="004A0B9E" w:rsidRDefault="00F65725" w:rsidP="00B67726">
      <w:pPr>
        <w:rPr>
          <w:b/>
        </w:rPr>
      </w:pPr>
      <w:r w:rsidRPr="004A0B9E">
        <w:rPr>
          <w:b/>
        </w:rPr>
        <w:t>Date:</w:t>
      </w:r>
    </w:p>
    <w:sectPr w:rsidR="00F65725" w:rsidRPr="004A0B9E" w:rsidSect="00C4308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EE5A" w14:textId="77777777" w:rsidR="00D25486" w:rsidRDefault="00D25486" w:rsidP="003E706B">
      <w:pPr>
        <w:spacing w:before="0" w:line="240" w:lineRule="auto"/>
      </w:pPr>
      <w:r>
        <w:separator/>
      </w:r>
    </w:p>
  </w:endnote>
  <w:endnote w:type="continuationSeparator" w:id="0">
    <w:p w14:paraId="30C065DE" w14:textId="77777777" w:rsidR="00D25486" w:rsidRDefault="00D25486" w:rsidP="003E70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CC5F" w14:textId="77777777" w:rsidR="003E706B" w:rsidRDefault="00A34E5B">
    <w:pPr>
      <w:pStyle w:val="Footer"/>
    </w:pPr>
    <w:r>
      <w:rPr>
        <w:noProof/>
      </w:rPr>
      <mc:AlternateContent>
        <mc:Choice Requires="wps">
          <w:drawing>
            <wp:anchor distT="0" distB="0" distL="114300" distR="114300" simplePos="0" relativeHeight="251657728" behindDoc="0" locked="0" layoutInCell="1" allowOverlap="1" wp14:anchorId="41ACCB2F" wp14:editId="07777777">
              <wp:simplePos x="0" y="0"/>
              <wp:positionH relativeFrom="page">
                <wp:align>center</wp:align>
              </wp:positionH>
              <wp:positionV relativeFrom="page">
                <wp:align>center</wp:align>
              </wp:positionV>
              <wp:extent cx="7364730" cy="9528810"/>
              <wp:effectExtent l="0" t="0" r="0" b="0"/>
              <wp:wrapNone/>
              <wp:docPr id="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E796E1" id="Rectangle 1" o:spid="_x0000_s1026" style="position:absolute;margin-left:0;margin-top:0;width:579.9pt;height:750.3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" filled="f" strokecolor="#767171" strokeweight="1.25pt">
              <v:path arrowok="t"/>
              <w10:wrap anchorx="page" anchory="page"/>
            </v:rect>
          </w:pict>
        </mc:Fallback>
      </mc:AlternateContent>
    </w:r>
    <w:r w:rsidR="003E706B" w:rsidRPr="003E706B">
      <w:rPr>
        <w:color w:val="5B9BD5"/>
      </w:rPr>
      <w:t xml:space="preserve"> </w:t>
    </w:r>
    <w:r w:rsidR="003E706B" w:rsidRPr="003E706B">
      <w:rPr>
        <w:rFonts w:ascii="Calibri Light" w:eastAsia="Times New Roman" w:hAnsi="Calibri Light" w:cs="Times New Roman"/>
        <w:color w:val="5B9BD5"/>
        <w:sz w:val="20"/>
        <w:szCs w:val="20"/>
      </w:rPr>
      <w:t xml:space="preserve">pg. </w:t>
    </w:r>
    <w:r w:rsidR="003E706B" w:rsidRPr="003E706B">
      <w:rPr>
        <w:rFonts w:ascii="Calibri" w:eastAsia="Times New Roman" w:hAnsi="Calibri" w:cs="Times New Roman"/>
        <w:color w:val="5B9BD5"/>
        <w:sz w:val="20"/>
        <w:szCs w:val="20"/>
      </w:rPr>
      <w:fldChar w:fldCharType="begin"/>
    </w:r>
    <w:r w:rsidR="003E706B" w:rsidRPr="003E706B">
      <w:rPr>
        <w:color w:val="5B9BD5"/>
        <w:sz w:val="20"/>
        <w:szCs w:val="20"/>
      </w:rPr>
      <w:instrText xml:space="preserve"> PAGE    \* MERGEFORMAT </w:instrText>
    </w:r>
    <w:r w:rsidR="003E706B" w:rsidRPr="003E706B">
      <w:rPr>
        <w:rFonts w:ascii="Calibri" w:eastAsia="Times New Roman" w:hAnsi="Calibri" w:cs="Times New Roman"/>
        <w:color w:val="5B9BD5"/>
        <w:sz w:val="20"/>
        <w:szCs w:val="20"/>
      </w:rPr>
      <w:fldChar w:fldCharType="separate"/>
    </w:r>
    <w:r w:rsidR="00F80B86" w:rsidRPr="00F80B86">
      <w:rPr>
        <w:rFonts w:ascii="Calibri Light" w:eastAsia="Times New Roman" w:hAnsi="Calibri Light" w:cs="Times New Roman"/>
        <w:noProof/>
        <w:color w:val="5B9BD5"/>
        <w:sz w:val="20"/>
        <w:szCs w:val="20"/>
      </w:rPr>
      <w:t>2</w:t>
    </w:r>
    <w:r w:rsidR="003E706B" w:rsidRPr="003E706B">
      <w:rPr>
        <w:rFonts w:ascii="Calibri Light" w:eastAsia="Times New Roman" w:hAnsi="Calibri Light" w:cs="Times New Roman"/>
        <w:noProof/>
        <w:color w:val="5B9BD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C629" w14:textId="77777777" w:rsidR="00D25486" w:rsidRDefault="00D25486" w:rsidP="003E706B">
      <w:pPr>
        <w:spacing w:before="0" w:line="240" w:lineRule="auto"/>
      </w:pPr>
      <w:r>
        <w:separator/>
      </w:r>
    </w:p>
  </w:footnote>
  <w:footnote w:type="continuationSeparator" w:id="0">
    <w:p w14:paraId="16840399" w14:textId="77777777" w:rsidR="00D25486" w:rsidRDefault="00D25486" w:rsidP="003E706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9554EF"/>
    <w:multiLevelType w:val="hybridMultilevel"/>
    <w:tmpl w:val="592C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B38EB"/>
    <w:multiLevelType w:val="hybridMultilevel"/>
    <w:tmpl w:val="8130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F51D35"/>
    <w:multiLevelType w:val="hybridMultilevel"/>
    <w:tmpl w:val="17EE8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713188"/>
    <w:multiLevelType w:val="hybridMultilevel"/>
    <w:tmpl w:val="C2585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B0677D"/>
    <w:multiLevelType w:val="hybridMultilevel"/>
    <w:tmpl w:val="E51C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773094">
    <w:abstractNumId w:val="9"/>
  </w:num>
  <w:num w:numId="2" w16cid:durableId="564730383">
    <w:abstractNumId w:val="8"/>
  </w:num>
  <w:num w:numId="3" w16cid:durableId="2032368621">
    <w:abstractNumId w:val="7"/>
  </w:num>
  <w:num w:numId="4" w16cid:durableId="214238176">
    <w:abstractNumId w:val="6"/>
  </w:num>
  <w:num w:numId="5" w16cid:durableId="1360084585">
    <w:abstractNumId w:val="5"/>
  </w:num>
  <w:num w:numId="6" w16cid:durableId="165363269">
    <w:abstractNumId w:val="4"/>
  </w:num>
  <w:num w:numId="7" w16cid:durableId="584463963">
    <w:abstractNumId w:val="3"/>
  </w:num>
  <w:num w:numId="8" w16cid:durableId="114251467">
    <w:abstractNumId w:val="2"/>
  </w:num>
  <w:num w:numId="9" w16cid:durableId="1957716080">
    <w:abstractNumId w:val="1"/>
  </w:num>
  <w:num w:numId="10" w16cid:durableId="12613256">
    <w:abstractNumId w:val="0"/>
  </w:num>
  <w:num w:numId="11" w16cid:durableId="376785623">
    <w:abstractNumId w:val="11"/>
  </w:num>
  <w:num w:numId="12" w16cid:durableId="1865243323">
    <w:abstractNumId w:val="13"/>
  </w:num>
  <w:num w:numId="13" w16cid:durableId="13697267">
    <w:abstractNumId w:val="12"/>
  </w:num>
  <w:num w:numId="14" w16cid:durableId="160971691">
    <w:abstractNumId w:val="10"/>
  </w:num>
  <w:num w:numId="15" w16cid:durableId="1481731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26"/>
    <w:rsid w:val="00047193"/>
    <w:rsid w:val="00053AEF"/>
    <w:rsid w:val="000828FB"/>
    <w:rsid w:val="000926DA"/>
    <w:rsid w:val="000A395C"/>
    <w:rsid w:val="000C1533"/>
    <w:rsid w:val="000E771F"/>
    <w:rsid w:val="0014303C"/>
    <w:rsid w:val="001541FE"/>
    <w:rsid w:val="001C2F45"/>
    <w:rsid w:val="001F0288"/>
    <w:rsid w:val="00263023"/>
    <w:rsid w:val="00273123"/>
    <w:rsid w:val="002A237B"/>
    <w:rsid w:val="00301FC2"/>
    <w:rsid w:val="00330467"/>
    <w:rsid w:val="003400F1"/>
    <w:rsid w:val="003E2FBF"/>
    <w:rsid w:val="003E706B"/>
    <w:rsid w:val="004025F6"/>
    <w:rsid w:val="00416AA0"/>
    <w:rsid w:val="004A0B9E"/>
    <w:rsid w:val="004C0DFD"/>
    <w:rsid w:val="00514EA6"/>
    <w:rsid w:val="005508C8"/>
    <w:rsid w:val="0056264E"/>
    <w:rsid w:val="0058524E"/>
    <w:rsid w:val="005A6C18"/>
    <w:rsid w:val="005B0D14"/>
    <w:rsid w:val="005C161B"/>
    <w:rsid w:val="005F52E5"/>
    <w:rsid w:val="00632664"/>
    <w:rsid w:val="00632BCF"/>
    <w:rsid w:val="00641F7F"/>
    <w:rsid w:val="006422C8"/>
    <w:rsid w:val="006F163E"/>
    <w:rsid w:val="006F7A04"/>
    <w:rsid w:val="007001AE"/>
    <w:rsid w:val="00725BAE"/>
    <w:rsid w:val="007875DB"/>
    <w:rsid w:val="00873D7B"/>
    <w:rsid w:val="00880119"/>
    <w:rsid w:val="00890E90"/>
    <w:rsid w:val="008B65A1"/>
    <w:rsid w:val="008C2DE2"/>
    <w:rsid w:val="0091059B"/>
    <w:rsid w:val="00930117"/>
    <w:rsid w:val="00940FFE"/>
    <w:rsid w:val="00966F39"/>
    <w:rsid w:val="009D512B"/>
    <w:rsid w:val="00A34E5B"/>
    <w:rsid w:val="00A36CF5"/>
    <w:rsid w:val="00A46401"/>
    <w:rsid w:val="00AB2AFB"/>
    <w:rsid w:val="00AC2923"/>
    <w:rsid w:val="00AD1B4C"/>
    <w:rsid w:val="00AD3173"/>
    <w:rsid w:val="00B23E4E"/>
    <w:rsid w:val="00B3772F"/>
    <w:rsid w:val="00B67726"/>
    <w:rsid w:val="00B73992"/>
    <w:rsid w:val="00B7564E"/>
    <w:rsid w:val="00B85189"/>
    <w:rsid w:val="00B925B5"/>
    <w:rsid w:val="00B931FF"/>
    <w:rsid w:val="00BA2854"/>
    <w:rsid w:val="00BF5F7B"/>
    <w:rsid w:val="00BF7C01"/>
    <w:rsid w:val="00C43089"/>
    <w:rsid w:val="00C43E87"/>
    <w:rsid w:val="00CA19CD"/>
    <w:rsid w:val="00CD7AF8"/>
    <w:rsid w:val="00D00D33"/>
    <w:rsid w:val="00D25486"/>
    <w:rsid w:val="00D92209"/>
    <w:rsid w:val="00DA1A36"/>
    <w:rsid w:val="00DF068D"/>
    <w:rsid w:val="00E057DF"/>
    <w:rsid w:val="00E209F2"/>
    <w:rsid w:val="00E3728B"/>
    <w:rsid w:val="00EB66B1"/>
    <w:rsid w:val="00EF57C6"/>
    <w:rsid w:val="00F367F1"/>
    <w:rsid w:val="00F419B2"/>
    <w:rsid w:val="00F455E5"/>
    <w:rsid w:val="00F51E6C"/>
    <w:rsid w:val="00F65725"/>
    <w:rsid w:val="00F80B86"/>
    <w:rsid w:val="00FA4DFB"/>
    <w:rsid w:val="00FB7AAE"/>
    <w:rsid w:val="00FC421F"/>
    <w:rsid w:val="1CE24EAA"/>
    <w:rsid w:val="234D534C"/>
    <w:rsid w:val="486D12B4"/>
    <w:rsid w:val="4A4BC6DA"/>
    <w:rsid w:val="72213E38"/>
    <w:rsid w:val="7D42B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4E1C"/>
  <w15:chartTrackingRefBased/>
  <w15:docId w15:val="{559A48C2-26D9-4D71-8D75-2F6D560E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4E"/>
    <w:pPr>
      <w:spacing w:before="120" w:line="276" w:lineRule="auto"/>
    </w:pPr>
    <w:rPr>
      <w:sz w:val="24"/>
      <w:szCs w:val="24"/>
      <w:lang w:eastAsia="en-US"/>
    </w:rPr>
  </w:style>
  <w:style w:type="paragraph" w:styleId="Heading1">
    <w:name w:val="heading 1"/>
    <w:basedOn w:val="Normal"/>
    <w:next w:val="Normal"/>
    <w:link w:val="Heading1Char"/>
    <w:autoRedefine/>
    <w:uiPriority w:val="9"/>
    <w:qFormat/>
    <w:rsid w:val="00EB66B1"/>
    <w:pPr>
      <w:keepNext/>
      <w:keepLines/>
      <w:outlineLvl w:val="0"/>
    </w:pPr>
    <w:rPr>
      <w:rFonts w:eastAsia="Times New Roman"/>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imes New Roman"/>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imes New Roman"/>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imes New Roman"/>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imes New Roman"/>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imes New Roman"/>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imes New Roman" w:cs="Times New Roman"/>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imes New Roman" w:cs="Times New Roman"/>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imes New Roman"/>
      <w:b/>
      <w:spacing w:val="5"/>
      <w:sz w:val="36"/>
      <w:szCs w:val="52"/>
    </w:rPr>
  </w:style>
  <w:style w:type="character" w:customStyle="1" w:styleId="TitleChar">
    <w:name w:val="Title Char"/>
    <w:link w:val="Title"/>
    <w:uiPriority w:val="10"/>
    <w:rsid w:val="005B0D14"/>
    <w:rPr>
      <w:rFonts w:eastAsia="Times New Roman"/>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imes New Roman"/>
      <w:iCs/>
      <w:spacing w:val="15"/>
      <w:sz w:val="28"/>
    </w:rPr>
  </w:style>
  <w:style w:type="character" w:customStyle="1" w:styleId="SubtitleChar">
    <w:name w:val="Subtitle Char"/>
    <w:link w:val="Subtitle"/>
    <w:uiPriority w:val="11"/>
    <w:rsid w:val="00EB66B1"/>
    <w:rPr>
      <w:rFonts w:ascii="Arial" w:eastAsia="Times New Roman" w:hAnsi="Arial" w:cs="Arial"/>
      <w:iCs/>
      <w:spacing w:val="15"/>
      <w:sz w:val="28"/>
      <w:szCs w:val="24"/>
    </w:rPr>
  </w:style>
  <w:style w:type="character" w:customStyle="1" w:styleId="Heading1Char">
    <w:name w:val="Heading 1 Char"/>
    <w:link w:val="Heading1"/>
    <w:uiPriority w:val="9"/>
    <w:rsid w:val="00EB66B1"/>
    <w:rPr>
      <w:rFonts w:ascii="Arial" w:eastAsia="Times New Roman" w:hAnsi="Arial" w:cs="Arial"/>
      <w:b/>
      <w:bCs/>
      <w:sz w:val="36"/>
      <w:szCs w:val="28"/>
    </w:rPr>
  </w:style>
  <w:style w:type="character" w:customStyle="1" w:styleId="Heading2Char">
    <w:name w:val="Heading 2 Char"/>
    <w:link w:val="Heading2"/>
    <w:uiPriority w:val="9"/>
    <w:rsid w:val="00EB66B1"/>
    <w:rPr>
      <w:rFonts w:ascii="Arial" w:eastAsia="Times New Roman" w:hAnsi="Arial" w:cs="Arial"/>
      <w:b/>
      <w:bCs/>
      <w:sz w:val="28"/>
      <w:szCs w:val="26"/>
    </w:rPr>
  </w:style>
  <w:style w:type="character" w:customStyle="1" w:styleId="Heading3Char">
    <w:name w:val="Heading 3 Char"/>
    <w:link w:val="Heading3"/>
    <w:uiPriority w:val="9"/>
    <w:rsid w:val="00EB66B1"/>
    <w:rPr>
      <w:rFonts w:ascii="Arial" w:eastAsia="Times New Roman" w:hAnsi="Arial" w:cs="Arial"/>
      <w:b/>
      <w:bCs/>
      <w:sz w:val="24"/>
    </w:rPr>
  </w:style>
  <w:style w:type="character" w:customStyle="1" w:styleId="Heading4Char">
    <w:name w:val="Heading 4 Char"/>
    <w:link w:val="Heading4"/>
    <w:uiPriority w:val="9"/>
    <w:rsid w:val="00EB66B1"/>
    <w:rPr>
      <w:rFonts w:ascii="Arial" w:eastAsia="Times New Roman" w:hAnsi="Arial" w:cs="Arial"/>
      <w:b/>
      <w:bCs/>
      <w:iCs/>
      <w:sz w:val="24"/>
    </w:rPr>
  </w:style>
  <w:style w:type="character" w:customStyle="1" w:styleId="Heading5Char">
    <w:name w:val="Heading 5 Char"/>
    <w:link w:val="Heading5"/>
    <w:uiPriority w:val="9"/>
    <w:rsid w:val="00273123"/>
    <w:rPr>
      <w:rFonts w:ascii="Arial" w:eastAsia="Times New Roman" w:hAnsi="Arial" w:cs="Arial"/>
      <w:b/>
      <w:sz w:val="24"/>
    </w:rPr>
  </w:style>
  <w:style w:type="character" w:customStyle="1" w:styleId="Heading6Char">
    <w:name w:val="Heading 6 Char"/>
    <w:link w:val="Heading6"/>
    <w:uiPriority w:val="9"/>
    <w:rsid w:val="006F163E"/>
    <w:rPr>
      <w:rFonts w:ascii="Arial" w:eastAsia="Times New Roman"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uiPriority w:val="29"/>
    <w:rsid w:val="00E209F2"/>
    <w:rPr>
      <w:rFonts w:ascii="Arial" w:hAnsi="Arial" w:cs="Arial"/>
      <w:i/>
      <w:iCs/>
      <w:color w:val="000000"/>
      <w:sz w:val="28"/>
    </w:rPr>
  </w:style>
  <w:style w:type="character" w:customStyle="1" w:styleId="QuoteChar1">
    <w:name w:val="Quote Char1"/>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rPr>
  </w:style>
  <w:style w:type="character" w:customStyle="1" w:styleId="IntenseQuoteChar">
    <w:name w:val="Intense Quote Char"/>
    <w:link w:val="IntenseQuote"/>
    <w:uiPriority w:val="30"/>
    <w:rsid w:val="001C2F45"/>
    <w:rPr>
      <w:rFonts w:ascii="Arial" w:hAnsi="Arial" w:cs="Arial"/>
      <w:b/>
      <w:bCs/>
      <w:i/>
      <w:iCs/>
      <w:sz w:val="24"/>
    </w:rPr>
  </w:style>
  <w:style w:type="character" w:styleId="SubtleReference">
    <w:name w:val="Subtle Reference"/>
    <w:uiPriority w:val="31"/>
    <w:qFormat/>
    <w:rsid w:val="00B7564E"/>
    <w:rPr>
      <w:smallCaps/>
      <w:color w:val="auto"/>
      <w:u w:val="single"/>
    </w:rPr>
  </w:style>
  <w:style w:type="character" w:customStyle="1" w:styleId="Heading7Char">
    <w:name w:val="Heading 7 Char"/>
    <w:link w:val="Heading7"/>
    <w:uiPriority w:val="9"/>
    <w:rsid w:val="006F163E"/>
    <w:rPr>
      <w:rFonts w:ascii="Arial" w:eastAsia="Times New Roman" w:hAnsi="Arial" w:cs="Times New Roman"/>
      <w:b/>
      <w:i/>
      <w:iCs/>
      <w:sz w:val="24"/>
    </w:rPr>
  </w:style>
  <w:style w:type="character" w:customStyle="1" w:styleId="Heading8Char">
    <w:name w:val="Heading 8 Char"/>
    <w:link w:val="Heading8"/>
    <w:uiPriority w:val="9"/>
    <w:rsid w:val="006F163E"/>
    <w:rPr>
      <w:rFonts w:ascii="Arial" w:eastAsia="Times New Roman" w:hAnsi="Arial" w:cs="Times New Roman"/>
      <w:sz w:val="24"/>
      <w:szCs w:val="20"/>
    </w:rPr>
  </w:style>
  <w:style w:type="character" w:customStyle="1" w:styleId="Heading9Char">
    <w:name w:val="Heading 9 Char"/>
    <w:link w:val="Heading9"/>
    <w:uiPriority w:val="9"/>
    <w:rsid w:val="006F163E"/>
    <w:rPr>
      <w:rFonts w:ascii="Arial" w:eastAsia="Times New Roman" w:hAnsi="Arial" w:cs="Times New Roman"/>
      <w:i/>
      <w:iCs/>
      <w:sz w:val="24"/>
      <w:szCs w:val="20"/>
    </w:rPr>
  </w:style>
  <w:style w:type="character" w:styleId="IntenseReference">
    <w:name w:val="Intense Reference"/>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imes New Roman"/>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imes New Roman" w:cs="Times New Roman"/>
      <w:i/>
      <w:iCs/>
    </w:rPr>
  </w:style>
  <w:style w:type="character" w:styleId="PlaceholderText">
    <w:name w:val="Placeholder Text"/>
    <w:uiPriority w:val="99"/>
    <w:semiHidden/>
    <w:rsid w:val="00AD3173"/>
    <w:rPr>
      <w:color w:val="auto"/>
    </w:rPr>
  </w:style>
  <w:style w:type="paragraph" w:styleId="TOAHeading">
    <w:name w:val="toa heading"/>
    <w:basedOn w:val="Normal"/>
    <w:next w:val="Normal"/>
    <w:uiPriority w:val="99"/>
    <w:semiHidden/>
    <w:unhideWhenUsed/>
    <w:rsid w:val="00BF7C01"/>
    <w:rPr>
      <w:rFonts w:eastAsia="Times New Roman" w:cs="Times New Roman"/>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link w:val="EndnoteText"/>
    <w:uiPriority w:val="99"/>
    <w:rsid w:val="00B3772F"/>
    <w:rPr>
      <w:szCs w:val="20"/>
    </w:rPr>
  </w:style>
  <w:style w:type="character" w:styleId="Emphasis">
    <w:name w:val="Emphasis"/>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imes New Roman" w:cs="Times New Roman"/>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imes New Roman" w:cs="Times New Roman"/>
    </w:rPr>
  </w:style>
  <w:style w:type="character" w:customStyle="1" w:styleId="MessageHeaderChar">
    <w:name w:val="Message Header Char"/>
    <w:link w:val="MessageHeader"/>
    <w:uiPriority w:val="99"/>
    <w:semiHidden/>
    <w:rsid w:val="003400F1"/>
    <w:rPr>
      <w:rFonts w:eastAsia="Times New Roman" w:cs="Times New Roman"/>
      <w:shd w:val="pct20" w:color="auto" w:fill="auto"/>
    </w:rPr>
  </w:style>
  <w:style w:type="paragraph" w:styleId="NoSpacing">
    <w:name w:val="No Spacing"/>
    <w:uiPriority w:val="1"/>
    <w:qFormat/>
    <w:rsid w:val="003400F1"/>
    <w:rPr>
      <w:sz w:val="24"/>
      <w:szCs w:val="24"/>
      <w:lang w:eastAsia="en-US"/>
    </w:r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imes New Roman" w:cs="Times New Roman"/>
      <w:b/>
      <w:bCs/>
    </w:rPr>
  </w:style>
  <w:style w:type="table" w:styleId="TableGrid">
    <w:name w:val="Table Grid"/>
    <w:basedOn w:val="TableNormal"/>
    <w:uiPriority w:val="59"/>
    <w:rsid w:val="00B6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AF8"/>
    <w:pPr>
      <w:ind w:left="720"/>
      <w:contextualSpacing/>
    </w:pPr>
  </w:style>
  <w:style w:type="paragraph" w:styleId="Header">
    <w:name w:val="header"/>
    <w:basedOn w:val="Normal"/>
    <w:link w:val="HeaderChar"/>
    <w:uiPriority w:val="99"/>
    <w:unhideWhenUsed/>
    <w:rsid w:val="003E706B"/>
    <w:pPr>
      <w:tabs>
        <w:tab w:val="center" w:pos="4513"/>
        <w:tab w:val="right" w:pos="9026"/>
      </w:tabs>
    </w:pPr>
  </w:style>
  <w:style w:type="character" w:customStyle="1" w:styleId="HeaderChar">
    <w:name w:val="Header Char"/>
    <w:link w:val="Header"/>
    <w:uiPriority w:val="99"/>
    <w:rsid w:val="003E706B"/>
    <w:rPr>
      <w:sz w:val="24"/>
      <w:szCs w:val="24"/>
      <w:lang w:eastAsia="en-US"/>
    </w:rPr>
  </w:style>
  <w:style w:type="paragraph" w:styleId="Footer">
    <w:name w:val="footer"/>
    <w:basedOn w:val="Normal"/>
    <w:link w:val="FooterChar"/>
    <w:uiPriority w:val="99"/>
    <w:unhideWhenUsed/>
    <w:rsid w:val="003E706B"/>
    <w:pPr>
      <w:tabs>
        <w:tab w:val="center" w:pos="4513"/>
        <w:tab w:val="right" w:pos="9026"/>
      </w:tabs>
    </w:pPr>
  </w:style>
  <w:style w:type="character" w:customStyle="1" w:styleId="FooterChar">
    <w:name w:val="Footer Char"/>
    <w:link w:val="Footer"/>
    <w:uiPriority w:val="99"/>
    <w:rsid w:val="003E706B"/>
    <w:rPr>
      <w:sz w:val="24"/>
      <w:szCs w:val="24"/>
      <w:lang w:eastAsia="en-US"/>
    </w:rPr>
  </w:style>
  <w:style w:type="paragraph" w:styleId="BalloonText">
    <w:name w:val="Balloon Text"/>
    <w:basedOn w:val="Normal"/>
    <w:link w:val="BalloonTextChar"/>
    <w:uiPriority w:val="99"/>
    <w:semiHidden/>
    <w:unhideWhenUsed/>
    <w:rsid w:val="00C43E87"/>
    <w:pPr>
      <w:spacing w:before="0" w:line="240" w:lineRule="auto"/>
    </w:pPr>
    <w:rPr>
      <w:sz w:val="18"/>
      <w:szCs w:val="18"/>
    </w:rPr>
  </w:style>
  <w:style w:type="character" w:customStyle="1" w:styleId="BalloonTextChar">
    <w:name w:val="Balloon Text Char"/>
    <w:link w:val="BalloonText"/>
    <w:uiPriority w:val="99"/>
    <w:semiHidden/>
    <w:rsid w:val="00C43E87"/>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99f822-52e7-42bc-a6cc-ca759826ba09">Approved</_Flow_SignoffStatus>
    <StudentID xmlns="2f99f822-52e7-42bc-a6cc-ca759826ba09" xsi:nil="true"/>
    <SRM xmlns="2f99f822-52e7-42bc-a6cc-ca759826ba09">
      <UserInfo>
        <DisplayName/>
        <AccountId xsi:nil="true"/>
        <AccountType/>
      </UserInfo>
    </SRM>
    <lcf76f155ced4ddcb4097134ff3c332f xmlns="2f99f822-52e7-42bc-a6cc-ca759826ba09">
      <Terms xmlns="http://schemas.microsoft.com/office/infopath/2007/PartnerControls"/>
    </lcf76f155ced4ddcb4097134ff3c332f>
    <TaxCatchAll xmlns="29132c59-f4c0-4cbe-ba52-31393972c3e5" xsi:nil="true"/>
    <StudentName xmlns="2f99f822-52e7-42bc-a6cc-ca759826ba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B3E7B0050B70449D885BA61FFB18F8" ma:contentTypeVersion="19" ma:contentTypeDescription="Create a new document." ma:contentTypeScope="" ma:versionID="0e48a875ab61ba2791286e9239c9f0c1">
  <xsd:schema xmlns:xsd="http://www.w3.org/2001/XMLSchema" xmlns:xs="http://www.w3.org/2001/XMLSchema" xmlns:p="http://schemas.microsoft.com/office/2006/metadata/properties" xmlns:ns2="2f99f822-52e7-42bc-a6cc-ca759826ba09" xmlns:ns3="29132c59-f4c0-4cbe-ba52-31393972c3e5" targetNamespace="http://schemas.microsoft.com/office/2006/metadata/properties" ma:root="true" ma:fieldsID="d6e669bb3a5de4c0ec4be0ee61dbc773" ns2:_="" ns3:_="">
    <xsd:import namespace="2f99f822-52e7-42bc-a6cc-ca759826ba09"/>
    <xsd:import namespace="29132c59-f4c0-4cbe-ba52-31393972c3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_Flow_SignoffStatus" minOccurs="0"/>
                <xsd:element ref="ns2:SRM" minOccurs="0"/>
                <xsd:element ref="ns2:StudentID" minOccurs="0"/>
                <xsd:element ref="ns2:StudentNam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9f822-52e7-42bc-a6cc-ca759826b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SRM" ma:index="19" nillable="true" ma:displayName="Approvers" ma:format="Dropdown" ma:list="UserInfo" ma:SharePointGroup="0" ma:internalName="SR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ID" ma:index="20" nillable="true" ma:displayName="Student ID" ma:format="Dropdown" ma:internalName="StudentID">
      <xsd:simpleType>
        <xsd:restriction base="dms:Text">
          <xsd:maxLength value="255"/>
        </xsd:restriction>
      </xsd:simpleType>
    </xsd:element>
    <xsd:element name="StudentName" ma:index="21" nillable="true" ma:displayName="Student Name" ma:format="Dropdown" ma:internalName="StudentName">
      <xsd:simpleType>
        <xsd:restriction base="dms:Text">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32c59-f4c0-4cbe-ba52-31393972c3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3a34e4b-4b08-473e-8f52-cdb3009f1514}" ma:internalName="TaxCatchAll" ma:showField="CatchAllData" ma:web="29132c59-f4c0-4cbe-ba52-31393972c3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EE708-BF8E-4334-8BF8-78820C514E2B}">
  <ds:schemaRefs>
    <ds:schemaRef ds:uri="http://schemas.microsoft.com/office/2006/metadata/properties"/>
    <ds:schemaRef ds:uri="http://schemas.microsoft.com/office/infopath/2007/PartnerControls"/>
    <ds:schemaRef ds:uri="2f99f822-52e7-42bc-a6cc-ca759826ba09"/>
    <ds:schemaRef ds:uri="29132c59-f4c0-4cbe-ba52-31393972c3e5"/>
  </ds:schemaRefs>
</ds:datastoreItem>
</file>

<file path=customXml/itemProps2.xml><?xml version="1.0" encoding="utf-8"?>
<ds:datastoreItem xmlns:ds="http://schemas.openxmlformats.org/officeDocument/2006/customXml" ds:itemID="{99CAEC81-3A02-46FB-8F47-06C28794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9f822-52e7-42bc-a6cc-ca759826ba09"/>
    <ds:schemaRef ds:uri="29132c59-f4c0-4cbe-ba52-31393972c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B0737-5BE3-4099-B134-D4F01CC2302B}">
  <ds:schemaRefs>
    <ds:schemaRef ds:uri="http://schemas.microsoft.com/office/2006/metadata/longProperties"/>
  </ds:schemaRefs>
</ds:datastoreItem>
</file>

<file path=customXml/itemProps4.xml><?xml version="1.0" encoding="utf-8"?>
<ds:datastoreItem xmlns:ds="http://schemas.openxmlformats.org/officeDocument/2006/customXml" ds:itemID="{185507CB-D872-4F1B-A8F8-AB3A65592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638</Words>
  <Characters>3643</Characters>
  <Application>Microsoft Office Word</Application>
  <DocSecurity>0</DocSecurity>
  <Lines>30</Lines>
  <Paragraphs>8</Paragraphs>
  <ScaleCrop>false</ScaleCrop>
  <Company>University of Leeds</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Cannon</dc:creator>
  <cp:keywords/>
  <dc:description/>
  <cp:lastModifiedBy>Sarah Ford</cp:lastModifiedBy>
  <cp:revision>2</cp:revision>
  <cp:lastPrinted>2017-07-04T23:41:00Z</cp:lastPrinted>
  <dcterms:created xsi:type="dcterms:W3CDTF">2026-05-06T12:55:00Z</dcterms:created>
  <dcterms:modified xsi:type="dcterms:W3CDTF">2026-05-06T12:55:00Z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Approved</vt:lpwstr>
  </property>
  <property fmtid="{D5CDD505-2E9C-101B-9397-08002B2CF9AE}" pid="3" name="ContentTypeId">
    <vt:lpwstr>0x0101004AB3E7B0050B70449D885BA61FFB18F8</vt:lpwstr>
  </property>
</Properties>
</file>